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8e667f" w14:textId="a8e667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наименовании и переименовании улиц города Шымкента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Совместное решение Шымкентского городского маслихата от 30 июня 2008 года N 10/108-4с и постановление акимата города Шымкента от 30 июня 2008 года N 388. Зарегистрировано управлением юстиции города Шымкента 9 июля 2008 года за N 14-1-79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</w:t>
      </w:r>
      <w:r>
        <w:rPr>
          <w:rFonts w:ascii="Times New Roman"/>
          <w:b w:val="false"/>
          <w:i w:val="false"/>
          <w:color w:val="000000"/>
          <w:sz w:val="28"/>
        </w:rPr>
        <w:t>с пунктом 4 статьи 13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"Об административно-территориальном устройстве Республики Казахстан" и с учетом мнения населения соответствующей территории, Шымкентский городской маслихат </w:t>
      </w:r>
      <w:r>
        <w:rPr>
          <w:rFonts w:ascii="Times New Roman"/>
          <w:b/>
          <w:i w:val="false"/>
          <w:color w:val="000000"/>
          <w:sz w:val="28"/>
        </w:rPr>
        <w:t xml:space="preserve">РЕШИЛ </w:t>
      </w:r>
      <w:r>
        <w:rPr>
          <w:rFonts w:ascii="Times New Roman"/>
          <w:b w:val="false"/>
          <w:i w:val="false"/>
          <w:color w:val="000000"/>
          <w:sz w:val="28"/>
        </w:rPr>
        <w:t xml:space="preserve">и акимат города Шымкента </w:t>
      </w:r>
      <w:r>
        <w:rPr>
          <w:rFonts w:ascii="Times New Roman"/>
          <w:b/>
          <w:i w:val="false"/>
          <w:color w:val="000000"/>
          <w:sz w:val="28"/>
        </w:rPr>
        <w:t xml:space="preserve">ПОСТАНОВИЛ 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Присвоить: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безымянной улице N 9 микрорайона Жайлау Абайского района имя Оралбая Шыршыкбая;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безымянной улице N 15 микрорайона Шугыла Абайского района имя Маулена Байзакова;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безымянной улице N 11 микрорайона Катынкопр Абайского района имя Сеита Сагынбаева;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безымянной улице микрорайона Ынтымак Абайского района имя Батырбая Алпысбаева;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безымянной улице микрорайона Кызылжар Абайского района имя Жуниса Кентаева;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безымянной улице микрорайона Каражол Сайрамского района вошедшую в территорию Енбекшинского района имя Дубая Сарсенбаева;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безымянной улице микрорайона Каражол Сайрамского района вошедшую в территорию Енбекшинского района имя Карабура аулие;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безымянной улице микрорайона Самал-1 Аль-Фарабийского района название Келешек;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безымянной улице микрорайона Самал-1 Аль-Фарабийского района название Корикти;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безымянной улице микрорайона Самал-1 Аль-Фарабийского района название Еркиндик.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безымянной улице микрорайона Самал-2 Абайского района название Болашак;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безымянной улице N 1 микрорайона Шанырак Енбекшинского района название Акорда;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безымянной улице N 2 микрорайона Шанырак Енбекшинского района название Коктобе;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безымянной улице N 3 микрорайона Шанырак Енбекшинского района название Мерей;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безымянной улице N 4 микрорайона Шанырак Енбекшинского района название Окжетпес;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безымянной улице N 5 микрорайона Шанырак Енбекшинского района название Думан;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безымянной улице N 6 микрорайона Шанырак Енбекшинского района название Шымкорган;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безымянной улице N 7 микрорайона Шанырак Енбекшинского района название Акжаркын;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безымянной улице N 8 микрорайона Шанырак Енбекшинского района название Айбота;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безымянной улице N 9 микрорайона Шанырак Енбекшинского района название Жайдары;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безымянной улице N 10 микрорайона Шанырак Енбекшинского района название Асылтас;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безымянной улице N 11 микрорайона Шанырак Енбекшинского района название Коктерек;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безымянной улице N 12 микрорайона Шанырак Енбекшинского района название Атамура;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безымянной улице микрорайона Каражол Сайрамского района вошедшую в территорию Енбекшинского района название Бурабай;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безымянной улице микрорайона Каражол Сайрамского района вошедшую в территорию Енбекшинского района название Байшешек;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безымянной улице микрорайона Каражол Сайрамского района вошедшую в территорию Енбекшинского района название Алем;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безымянной улице микрорайона Каражол Сайрамского района вошедшую в территорию Енбекшинского района название Алгабас;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безымянной улице микрорайона Каражол Сайрамского района вошедшую в территорию Енбекшинского района название Жемисти;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безымянной улице микрорайона Каражол Сайрамского района вошедшую в территорию Енбекшинского района название Маусым;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безымянной улице микрорайона Каражол Сайрамского района вошедшую в территорию Енбекшинского района название Кызыл алма;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безымянной улице микрорайона Каражол Сайрамского района вошедшую в территорию Енбекшинского района название Оркен;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безымянной улице микрорайона Каражол Сайрамского района вошедшую в территорию Енбекшинского района название Актогай;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безымянной улице микрорайона Каражол Сайрамского района вошедшую в территорию Енбекшинского района название Улар;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безымянной улице микрорайона Каражол Сайрамского района вошедшую в территорию Енбекшинского района название Тамаша;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безымянной улице микрорайона Каражол Сайрамского района вошедшую в территорию Енбекшинского района название Зангар;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безымянной улице микрорайона Каражол Сайрамского района вошедшую в территорию Енбекшинского района название Акбулак;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безымянной улице микрорайона Каражол Сайрамского района вошедшую в территорию Енбекшинского района название Гулистан;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безымянной улице микрорайона Каражол Сайрамского района вошедшую в территорию Енбекшинского района название Айжарык;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безымянной улице микрорайона Каражол Сайрамского района вошедшую в территорию Енбекшинского района название Акбосага;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безымянной улице микрорайона Каражол Сайрамского района вошедшую в территорию Енбекшинского района название Машат;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безымянной улице микрорайона Каражол Сайрамского района вошедшую в территорию Енбекшинского района название Атазан;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безымянной улице микрорайона Каражол Сайрамского района вошедшую в территорию Енбекшинского района название Балбулак;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безымянной улице микрорайона Каражол Сайрамского района вошедшую в территорию Енбекшинского района название Дербес;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безымянной улице микрорайона Каражол Сайрамского района вошедшую в территорию Енбекшинского района название Каскасу;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безымянной улице микрорайона Каражол Сайрамского района вошедшую в территорию Енбекшинского района название Кундыз;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безымянной улице микрорайона Каражол Сайрамского района вошедшую в территорию Енбекшинского района название Дастур;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безымянной улице микрорайона Каражол Сайрамского района вошедшую в территорию Енбекшинского района название Азаттык;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безымянной улице микрорайона Каражол Сайрамского района вошедшую в территорию Енбекшинского района название Жанажол;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безымянной улице микрорайона Каражол Сайрамского района вошедшую в территорию Енбекшинского района название Акшуак;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безымянной улице микрорайона Каражол Сайрамского района вошедшую в территорию Енбекшинского района название Дарын;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безымянной улице микрорайона Каражол Сайрамского района вошедшую в территорию Енбекшинского района название Нур;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безымянной улице микрорайона Каражол Сайрамского района вошедшую в территорию Енбекшинского района название Арна;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безымянной улице микрорайона Каражол Сайрамского района вошедшую в территорию Енбекшинского района название Ушкын;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безымянной улице микрорайона Каражол Сайрамского района вошедшую в территорию Енбекшинского района название Мартобе;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безымянной улице микрорайона Каражол Сайрамского района вошедшую в территорию Енбекшинского района название Едил;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безымянной улице микрорайона Каражол Сайрамского района вошедшую в территорию Енбекшинского района название Кокбулак;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безымянной улице микрорайона Каражол Сайрамского района вошедшую в территорию Енбекшинского района название Аксарай;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безымянной улице поселка Бадам района вошедшую в территорию Енбекшинского района название Несибе;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безымянной улице поселка Бадам Сайрамского района вошедшую в территорию Енбекшинского района название Улытау;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безымянной улице поселка Бадам Сайрамского района вошедшую в территорию Енбекшинского района название Тогайлы;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безымянной улице поселка Бадам Сайрамского района вошедшую в территорию Енбекшинского района название Молдирбулак;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безымянной улице поселка Бадам Сайрамского района вошедшую в территорию Енбекшинского района название Шамшырак;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безымянной улице поселка Бадам Сайрамского района вошедшую в территорию Енбекшинского района название Жанару;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безымянной улице поселка Бадам Сайрамского района вошедшую в территорию Енбекшинского района название Онеге;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безымянной улице поселка Бадам Сайрамского района вошедшую в территорию Енбекшинского района название Аккайын;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безымянной улице поселка Бадам Сайрамского района вошедшую в территорию Енбекшинского района название Жадигер;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безымянной улице поселка Бадам Сайрамского района вошедшую в территорию Енбекшинского района название Туран;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безымянной улице поселка Бадам Сайрамского района вошедшую в территорию Енбекшинского района название Толагай;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безымянной улице поселка Бадам Сайрамского района вошедшую в территорию Енбекшинского района название Улан.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Переименовать: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улицу Гоголя Аль-Фарабийского района на улицу Турмахана Орынбаева;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улицу Готвальда Абайского района на улицу Дулатбека Рахымбергенова;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улицу Ушакова Енбекшинского района на улицу Жолдасбека Нурымова;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улицу Матросова поселка Бадам Сайрамского района вошедшую в территорию Енбекшинского района на улицу Сыдыка Нурашбекова;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улицу Гулисман Аль-Фарабийского района на улицу Балдаурен;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улицу Г.Муратбаева поселка Бадам Сайрамского района вошедшую в территорию Енбекшинского района на улицу Жасын;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улицу Бойыт ата поселка Бадам Сайрамского района вошедшую в территорию Енбекшинского района на улицу Имандылык;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улицу Учительская поселка Бадам Сайрамского района вошедшую в территорию Енбекшинского района на улицу Устаздар;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улицу Заречная поселка Бадам Сайрамского района вошедшую в территорию Енбекшинского района на улицу Парыз;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улицу Пушкина поселка Бадам Сайрамского района вошедшую в территорию Енбекшинского района на улицу Улыс;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улицу Колхозная поселка Бадам Сайрамского района вошедшую в территорию Енбекшинского района на улицу Замана;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улицу М.Маметовой поселка Бадам Сайрамского района вошедшую в территорию Енбекшинского района на улицу Асыл мура;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улицу Набережная-1 поселка Бадам Сайрамского района вошедшую в территорию Енбекшинского района на улицу Сарыарка;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улицу Набережная-2 поселка Бадам Сайрамского района вошедшую в территорию Енбекшинского района на улицу Керемет;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улицу Стадионная поселка Бадам Сайрамского района вошедшую в территорию Енбекшинского района на улицу Балауса;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улицу Некрасова поселка Бадам Сайрамского района вошедшую в территорию Енбекшинского района на улицу Гаухартас;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улицу Гагарина поселка Бадам Сайрамского района вошедшую в территорию Енбекшинского района на улицу Шаттык;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улицу Жуковского поселка Бадам Сайрамского района вошедшую в территорию Енбекшинского района на улицу Нуршашу;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улицу Воровского поселка Бадам Сайрамского района вошедшую в территорию Енбекшинского района на улицу Бесарыс;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улицу А.Молдагуловой поселка Бадам Сайрамского района вошедшую в территорию Енбекшинского района на улицу Уйымшыл;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улицу М.Толебаева поселка Бадам Сайрамского района вошедшую в территорию Енбекшинского района на улицу Гажайып;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улицу Б.Момышулы поселка Бадам Сайрамского района вошедшую в территорию Енбекшинского района на улицу Айкол.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Настоящее решение вводиться в действие по истечении десяти календарных дней после дня его первого официального опубликования.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Председатель сессии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городского маслихата                       Н. Жанабаев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Аким города Шымкента                       А. Жетписбаев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Секретарь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городского маслихата                       Н. Джарболов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