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0813" w14:textId="7e10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25 декабря 2007 года N 5/39-4с "О бюджете города Шымкента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17 января 2008 года N 6/57-4с. Зарегистрировано Управлением юстиции города  Шымкента Южно-Казахстанской области 22 января 2008 года N 14-1-70.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с истечением срока применения - письмо Маслихата города Шымкента от 30.11.2009 N 1-314.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2007 года N 5/39-4с "О бюджете города Шымкента на 2008 год" (зарегистрировано в реестре государственной регистрации нормативных правовых актов за N 14-1-67, опубликовано в газетах "Шымкент келбеті", "Панорама Шымкента" 11 января 2008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"33 603 950" заменить цифрами "35 999 234";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"15 586 331" заменить цифрами "14 581 940";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"6 310 371" заменить цифрами "9 710 046";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"23 585 234" заменить цифрами "29 400 774";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"10 018 716" заменить цифрами "6 598 460";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"2 659 059" заменить цифрами "2 019 059";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"7 374 357" заменить цифрами "4 594 101";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"- 7 374 357" заменить цифрами "-4 594 101" и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- 49 766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"591 887" заменить цифрами "83 660";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"541 827" заменить цифрами "33 600";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9-1. Учесть, что в городском бюджете на 2008 год предусмотрены целевые текущие трансферты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- 144 073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- 108 839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- 280 616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новых технологий государственной системы в сфере образования - 272 111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- 29 566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- 19 523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Учесть, что в городском бюджете на 2008 год предусмотрены целевые трансферты на развитие из республиканского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человеческого капитала в рамках электронного правительства - 27 738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обучение государственных служащих компьютерной грамотности - 7 774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- 359 961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кредитование строительства и приобретение жилья - 699 000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жилья государственного коммунального жилищного фонда - 231 474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- 1 918 000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4 к указанному решению изложить в новой редакции согласно приложениям 1,2,3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2008 года N 6/57-4с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 города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68"/>
        <w:gridCol w:w="698"/>
        <w:gridCol w:w="7062"/>
        <w:gridCol w:w="28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35 999 234 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11 696 011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1 177 746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1 177 746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1 202 658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1 834 243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1 021 401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396 248 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416 504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7 330 909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6 847 869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178 406 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304 634 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150 455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150 455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11 237 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7 330 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  тыс. тенге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14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14 581 940 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10 319 990 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10 319 990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4 261 950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9 710 046 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9 710 046 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9 710 046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82"/>
        <w:gridCol w:w="865"/>
        <w:gridCol w:w="805"/>
        <w:gridCol w:w="6027"/>
        <w:gridCol w:w="285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 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29 400 774 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219 591 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156 127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8 633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69 906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69 906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77 588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77 588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39 334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24 534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16 356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7 774 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52 394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19 369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19 369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19 369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390 708 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8 984 992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1 188 310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основное, среднее и общее среднее образование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6 814 236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6 814 236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6 255 510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286 615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системы начального,основного среднего и общего среднего образования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272 111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44 668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937 778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98 171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19 533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50 900 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27 738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839 607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839 607 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674 910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582 403 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436 779 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69 504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55 469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32 457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161 023 </w:t>
            </w:r>
          </w:p>
        </w:tc>
      </w:tr>
      <w:tr>
        <w:trPr>
          <w:trHeight w:val="11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62 636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129 000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92 507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44 944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45 953 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10 175 335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5 837 293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149 861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130 061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19 800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5 687 432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2 995 863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2 691 569 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776 797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53 957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53 957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722 840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386 667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336 173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3 561 245 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2 611 086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267 340 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728 389 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19 676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1 595 681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862 232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862 232 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556 416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69 178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69 178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55 178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366 204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364 704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337 888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26 816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81 326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68 026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55 938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12 088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39 708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9 862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9 862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25 146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22 146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8 877 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8 877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7 627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3 705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2 120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53 914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53 914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28 914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354 685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354 685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334 595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100 243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234 352 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6 620 254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6 620 254 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6 620 254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6 615 494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129 051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11 386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11 386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11 386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117 665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83 660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83 660 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34 005 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34 005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106 847 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1 065 173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1 065 173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1 065 173 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645 312 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419 861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6 598 460 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- 14 700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14 700  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14 700  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14 700   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2 019 059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2 019 059  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2 019 059  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2 019 059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2 019 059   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2 019 059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4 594 101 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VII.Финансирование дефицита (использование профицита) бюджета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-4 594 101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699000   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699000 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699 000  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5 342 867  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5 342 867   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5 342 867  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5 342 867  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5 342 867  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49 766  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49 766   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49 766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2008 года N 6/57-4с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городского бюджета на 2008 год, направленных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768"/>
        <w:gridCol w:w="829"/>
        <w:gridCol w:w="910"/>
        <w:gridCol w:w="86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 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 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</w:tr>
      <w:tr>
        <w:trPr>
          <w:trHeight w:val="4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топливо-энергетического                комплекса и недропользование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2008 года N 6/57-4с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2007 года N 5/39-4с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Бюджетные программы районов в городе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69"/>
        <w:gridCol w:w="869"/>
        <w:gridCol w:w="790"/>
        <w:gridCol w:w="6284"/>
        <w:gridCol w:w="27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182 139 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77 588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27 099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8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25 209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25 280 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25 280 </w:t>
            </w:r>
          </w:p>
        </w:tc>
      </w:tr>
      <w:tr>
        <w:trPr>
          <w:trHeight w:val="5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25 280 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25 280 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16 624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5 659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5 528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5 437 </w:t>
            </w:r>
          </w:p>
        </w:tc>
      </w:tr>
      <w:tr>
        <w:trPr>
          <w:trHeight w:val="3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87 927 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24 428 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