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644" w14:textId="a84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12/135-IV от 12 декабря 2008 года. Зарегистрировано Департаментом юстиции Южно-Казахстанской области 22 декабря 2008 года за N 2001.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Южно-Казахстанской области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195 774 186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11 842 089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353 403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183 576 994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193 310 619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– 1 369 000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2 068 000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- 2 440 355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2 440 355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1 392 212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- - 1 392 212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2 108 101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16 889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от 15.04.2009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09.07.2009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21/244-IV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24.11.2009 </w:t>
      </w:r>
      <w:r>
        <w:rPr>
          <w:rFonts w:ascii="Times New Roman"/>
          <w:b w:val="false"/>
          <w:i w:val="false"/>
          <w:color w:val="000000"/>
          <w:sz w:val="28"/>
        </w:rPr>
        <w:t>N 22/246-IV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2009 год норматив распределения общей суммы поступлений индивидуального подоходного налога и социального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бюджеты районов (городов областного значения)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районов (городов областного значения) - 50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на 2009 год размеры субвенций, передаваемых из областного бюджета в бюджеты районов (городов областного значения), в общей сумме 41 961 275 тысяч тенге, в том числе: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2473"/>
        <w:gridCol w:w="2693"/>
      </w:tblGrid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1 961 527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2 640 176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6 298 711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2 366 594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2 099 900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5 362 862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5 551 743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1 202 719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2 382 263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2 098 126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Шардаринскому району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2 520 493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1 440 640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1 477 989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4 557 532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тенге.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в областном бюджете на 2009 год возврат целевых трансфертов из бюджетов районов (городов областного значения) в областной бюджет в общей сумме 139 204 тысяч тенге, в том числе: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5133"/>
      </w:tblGrid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Байдибек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тысяч тенге; </w:t>
            </w:r>
          </w:p>
        </w:tc>
      </w:tr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района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тысяч тенге; </w:t>
            </w:r>
          </w:p>
        </w:tc>
      </w:tr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района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95 742 тысяч тенге; </w:t>
            </w:r>
          </w:p>
        </w:tc>
      </w:tr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тысяч тенге; </w:t>
            </w:r>
          </w:p>
        </w:tc>
      </w:tr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Ордабасинского района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41 199 тысяч; </w:t>
            </w:r>
          </w:p>
        </w:tc>
      </w:tr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тысяч тенге; </w:t>
            </w:r>
          </w:p>
        </w:tc>
      </w:tr>
      <w:tr>
        <w:trPr>
          <w:trHeight w:val="1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района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тысяч тенге.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от 15.04.2009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областном бюджете на 2009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131 802 тысяч тенге –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131 598 тысяч тенге – на создание лингафонных и мультимедийных кабинетов для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677 757 тысяч тенге – на внедрение новых технологий обучения в государственной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593 895 тысяч тенге –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1 492 106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13 674 тысяч тенге – на увеличение норм питания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28 889 тысяч тенге – на реализацию мер по оказанию социальной поддержки специалистов социальной сферы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2 947 173 тысяч тенге – на капитальный и средний ремонт автомобильных дорог районного значения (улиц 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268 732 тысяч тенге – на компенсацию потерь нижестоящих бюджетов в связи с изменением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3 410 026 тысяч тенге – на капитальный, текущий ремонт объектов образования в рамках реализации стратегии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1 740 838 тысяч тенге - на расширение программы социальных рабочих мест и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36 100 тысяч тенге - на капитальный, текущий ремонт объектов культуры в рамках реализации стратегии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1 927 198 тысяч тенге -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2 699 355 тысяч тенге –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124 100 тысяч тенге -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от 15.04.2009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09.07.2009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21/244-IV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24.11.2009 </w:t>
      </w:r>
      <w:r>
        <w:rPr>
          <w:rFonts w:ascii="Times New Roman"/>
          <w:b w:val="false"/>
          <w:i w:val="false"/>
          <w:color w:val="000000"/>
          <w:sz w:val="28"/>
        </w:rPr>
        <w:t>N 22/246-IV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областном бюджете на 2009 год предусмотрены текущие трансферты из областного бюджета бюджетам районов (городов областного значения),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координации занятости и социальных программ области – 466 894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энергетики и коммунального хозяйства области - 1 965 648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по мобилизационной подготовке, гражданской обороне и организации предупреждения и ликвидации аварий и стихийных бедствий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образования области – 17 657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Южно-Казахстанского областного маслихата от 15.04.2009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09.07.2009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21/244-IV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областном бюджете на 2009 год предусмотрены целевые трансферты на развитие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24 735 694 тысяч тенге –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531 000 тысяч тенге –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–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1 952 904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 – 2010 годы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3 596 571 тысяч тенге –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429 341 тысяч тенге –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519 206 тысяч тенге – на развитие системы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229 540 тысяч тенге – на развитие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4 923 961 тысяч тенге –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1 716 899 тысяч тенге -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от 15.04.2009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09.07.2009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21/244-IV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24.11.2009 </w:t>
      </w:r>
      <w:r>
        <w:rPr>
          <w:rFonts w:ascii="Times New Roman"/>
          <w:b w:val="false"/>
          <w:i w:val="false"/>
          <w:color w:val="000000"/>
          <w:sz w:val="28"/>
        </w:rPr>
        <w:t>N 22/246-IV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областном бюджете на 2009 год 699 000 тысяч тенге на кредитование бюджетов районов (городов областного значения)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 – 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акимата области на 2009 год в сумме 243 000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Южно-Казахстанского областного маслихата от 11.02.2009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09.07.2009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инвестиционных программ и на формирование или увеличение уставного капитала юридических лиц,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2009 год,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лимит долга местного исполнительного органа области на 31 декабря 2009 года в размере 699 000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на 2009 год повышенные на 25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 финансируемых из областного бюджета,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Н. Курманбеков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                    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12/135-IV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Южно-Казахстанского областного маслихата от 24.11.2009 </w:t>
      </w:r>
      <w:r>
        <w:rPr>
          <w:rFonts w:ascii="Times New Roman"/>
          <w:b w:val="false"/>
          <w:i w:val="false"/>
          <w:color w:val="ff0000"/>
          <w:sz w:val="28"/>
        </w:rPr>
        <w:t>N 22/246-IV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 января 2009 года).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92"/>
        <w:gridCol w:w="530"/>
        <w:gridCol w:w="7861"/>
        <w:gridCol w:w="262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195 774 186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11 842 089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11 842 089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5 955 700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5 347 749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5 347 749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11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183 576 994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183 576 994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183 437 790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183 437 790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93"/>
        <w:gridCol w:w="772"/>
        <w:gridCol w:w="792"/>
        <w:gridCol w:w="6886"/>
        <w:gridCol w:w="266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193 310 619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907 579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298 296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5 185 974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5 035 491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4 885 675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42 223 171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6 163 747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1 309 478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4 638 929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1 365 462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1 738 415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593 895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677 757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131 802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3 960 979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3 581 978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3 581 978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1 257 479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30 840 966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5 610 251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1 786 374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3 410 026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25 230 715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24 735 694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495 021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44 747 706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15 281 301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15 281 301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15 281 301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667 145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7 859 849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7 859 849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6 040 873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11 269 674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11 269 674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9 446 835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1 822 839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1 767 701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7 852 978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2 729 456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1 519 332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679 536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5 123 522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5 123 522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6 380 277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2 343 267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1 717 549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1 717 549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139 378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1 492 106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1 740 838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664 688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31 655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19 859 358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5 425 511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5 425 511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1 952 904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2 154 167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787 440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14 433 847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11 588 906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3 596 571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429 341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2 699 355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2 769 794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1 965 648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2 844 941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2 844 941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3 632 831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1 318 735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6 299 386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4 368 459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4 368 459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216 946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392 889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255 091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1 416 760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1 714 300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637 546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369 383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234 699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2 248 795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16 617 371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7 756 112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7 756 112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4 579 399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8 861 259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1 268 726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1 927 198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1 716 899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2 851 098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979 185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41 961 275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129 456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1 208 415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268 732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-1 369 000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1 392 212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-1 392 212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 -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12/135-IV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Южно-Казахстанского областного маслихата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c 1 января 2009 года).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88"/>
        <w:gridCol w:w="869"/>
        <w:gridCol w:w="829"/>
        <w:gridCol w:w="90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благоустройства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     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12/135-IV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853"/>
        <w:gridCol w:w="833"/>
        <w:gridCol w:w="87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 города областного значения )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 - санитарной помощи населению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