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beec" w14:textId="1d8b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N 6/88-IV от 11 апреля 2008 года и постановление Южно-Казахстанского областного акимата N 111 от 18 апреля 2008 года. Зарегистрировано Департаментом юстиции Южно-Казахстанской области от 29 апреля 2008 года за N 1981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1993 года "Об административно-территориальном устройстве Республики Казахстан" с учетом совместного предложения маслихата и акимата Толебийского района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 и акимат Южно-Казахстанской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новый аульный округ в Толебийском районе в составе населенных пунктов Киелитас, Достык, Акайдар, Султанрабат и с административным центром в селе Достык.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вновь образованному аульному округу наименование Киелитасский.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Изменить границы Казыгуртского сельского округа Толебийского района, исключив из его состава земли населенных пунктов Киелитас, Достык, Акайдар и Султанрабат.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