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3f51" w14:textId="50c3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13 декабря 2007 года N 3/14-IV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N 6/83-IV от 11 апреля 2008 года. Зарегистрировано Департаментом юстиции Южно-Казахстанской области от 18 апреля 2008 года за N 1979.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13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3/14-IV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2008 год (зарегистрировано в Реестре Государственной регистрации нормативных правовых актов Республики Казахстан за N 1968, опубликовано 26 декабря 2007 года в газете "Южный Казахстан", внесены изменения и дополнения решениями Южно-Казахстанского областного маслихата от 29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N 4/53- 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Южно-Казахстанского областного маслихата от 13 декабря 2007 года N 3/14-IV "Об областном бюджете на 2008 год", зарегистрировано в Реестре Государственной регистрации нормативных правовых актов Республики Казахстан за N 1973, опубликовано 1 февраля 2008 года в газете "Южный Казахстан" N 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областной бюджет Южно-Казахстанской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- 131 654 626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- 16 160 498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- 373 213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- 115 120 915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- 130 856 920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- 797 706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- 4 865 072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- 1 699 000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- 6 564 072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- 1 193 000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профицит бюджета - 4 469 778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использование профицита бюджета - - 4 469 778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"687 515" заменить цифрами "687 518";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"10" заменить цифрами "13";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3-2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"505 064" заменить цифрами "242 254";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"765 382" заменить цифрами "747 080";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"36 702" заменить цифрами "37 929";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департаменту энергетики и коммунального хозяйства области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"5 273 476" заменить цифрами "4 090 447";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"2 640 660" заменить цифрами "2 538 614";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"235 625" заменить цифрами "135 242";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"729 410" заменить цифрами "1 144 418";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2008 года N 6/83-IV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2007 года N 3/14-IV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31"/>
        <w:gridCol w:w="894"/>
        <w:gridCol w:w="6955"/>
        <w:gridCol w:w="25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131 654 626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16 160 498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16 160 498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6 983 307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6 983 307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7 404 287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7 404 287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1 772 904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1 772 904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373 213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373 213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22 542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349 851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349 851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115 120 915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115 120 915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1 107 379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1 107 379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419 861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687 518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114 013 536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114 013 536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70"/>
        <w:gridCol w:w="839"/>
        <w:gridCol w:w="797"/>
        <w:gridCol w:w="6449"/>
        <w:gridCol w:w="2597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130 856 920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968 071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563 016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516 486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516 486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275 645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275 645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финансов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191 343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экономики и бюджетного планирования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экономики и бюджетного планирования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обучение государственных служащих компьютерной грамотности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1 905 568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1 867 074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1 867 074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1 805 336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4 208 924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4 208 924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4 208 924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4 066 698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14 963 340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6 457 453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(Отдел) физической культуры и спорта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1 432 976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1 184 498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248 478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5 024 477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1 144 101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1 367 255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736 475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787 312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242 254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747 080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3 250 580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287 970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287 970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2 962 610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2 962 610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128 013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128 013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4 998 742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858 265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88 422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41 816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человеческого капитала в рамках электронного правительства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164 668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4 140 477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4 090 447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41 718 052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14 268 324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14 268 324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14 268 324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1 729 693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735 882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527 929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187 635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государственного санитарно-эпидемиологического надзора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993 811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государственного санитарно-эпидемиологического надзора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639 624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благополучие населения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338 027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эпидемиями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6 411 206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государственного санитарно-эпидемиологического надзора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820 466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мед. иммунобиологических препаратов для проведения иммунопрофилактики населения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820 466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5 590 740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4 979 922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288 947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147 956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9 773 358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9 773 358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8 226 254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1 547 104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1 848 593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1 848 593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1 785 209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7 686 878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735 807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здравоохранения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480 761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91 789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информационно-аналитических центров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6 951 071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 объектов здравоохранения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6 951 071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2 679 465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1 767 871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координации занятости и социальных  программ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1 146 928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1 146 928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508 733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508 733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социального обеспечения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778 739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координации занятости и социальных  программ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778 739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116 739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132 855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координации занятости и социальных  программ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132 855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координации занятости и социальных  программ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94 926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5 439 257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2 318 000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3 013 655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2 538 614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2 538 614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энергетики и коммунального хозяйства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475 041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энергетики и коммунального хозяйства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445 508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3 773 343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1 767 939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культуры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846 577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культуры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133 169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564 487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921 362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921 362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1 260 916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(Отдел) физической культуры и спорта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1 046 894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(Отдела) физической культуры и спорта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58 246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959 014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214 022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214 022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580 845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(Отдел) архивов и документации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(Отдела) архивов и документации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культуры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140 043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140 043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внутренней политики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220 955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220 955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предпринимательства и промышленности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157 658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внутренней политики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157 658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внутренней политики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132 567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1 144 418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1 144 418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1 144 418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1 144 418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3 880 037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2 904 045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сельского хозяйства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2 904 045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сельского хозяйства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семеноводства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банкротства сельскохозяйственных организаций, не находящихся в республиканской собственности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животноводства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252 830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1 488 236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198 797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437 647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480 633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природных ресурсов и регулирования природопользования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413 482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160 123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сельского хозяйства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67 151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198 920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природных ресурсов и регулирования природопользования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198 920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268 285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природных ресурсов и регулирования природопользования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268 285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природных ресурсов и регулирования природопользования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234 616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263 117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263 117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государственного архитектурно-строительного контроля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государственного архитектурно-строительного контроля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175 202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(Управление)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135 242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архитектуры и градостроительства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(Управление) архитектуры и градостроительства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10 774 102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3 666 599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пассажирского транспорта и автомобильных дорог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3 666 599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3 291 148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транспортной инфраструктуры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375 451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7 107 503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пассажирского транспорта и автомобильных дорог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7 107 503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пассажирского транспорта и автомобильных дорог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1 341 788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5 656 757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1 146 473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предпринимательства и промышленности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предпринимательства и промышленности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1 099 382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1 048 181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1 048 181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экономики и бюджетного планирования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месных бюджетных инвестиционных проектов (программ) и проведение экспертизы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предпринимательства и промышленности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37 881 916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37 881 916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37 881 916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36 146 352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1 735 564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797 706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-4 865 072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  районов (городов областного значения) на строительство и приобретение жилья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6 564 072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6 564 072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6 564 072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6 564 072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6 516 470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ПРОФИЦИТ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4 469 778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-4 469 778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