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550a" w14:textId="d145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18 февраля 2008 года N 49. Зарегистрировано Департаментом юстиции Южно-Казахстанской области от 17 марта 2008 года за N 1974. Утратило силу постановлением акимата Южно-Казахстанской области от 8 декабря 2009 года N 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Южно-Казахстанской области от 08.12.2009 N 384.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 и в целях реализации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реестра государственных услуг, оказываемых физическим и юридическим лицам",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- "Выдача справок о смерти".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Дуйсенову Т.Б.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Южно-Казахстанской области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февраля 2008 года N 49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Выдача справок о смерти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выдаче справок о смерти. Выдача справок о смерти является констатацией факта смерти.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 Закона Республики Казахстан "Об охране здоровья граждан"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124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Реестра государственных услуг, оказываемых физическим и юридическим лицам, утвержденного постановлением Правительства Республики Казахстан от 30 июня 2007 года N 561.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медицинскими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(результатом) оказываемой государственной услуги, которую получит потребитель, является выдача справок о смерти.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необходимых документов - один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и получении документов, как результата оказания государственной услуги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- 10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данной государственной услуги размещается на информационных стендах каждой государственной медицинской организации, оказывающей данную услугу.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ежедневно с 09.00 часов до 18.00 часов, обеденный перерыв: с 13.00 часов до 14.00 часов, выходной день: воскресенье. Предварительная запись и ускоренное обслуживание не предусмотрена.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специализированных кабинетах медицинских организации для предоставления данной государственной услуги созданы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стол, стул, стенд с перечнем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выдачи справок о смерти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умершего.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заполнение бланков и форм заявлений не предусмотрено.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другие документы для получения данной государственной услуги необходимо сдать в медицинские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Заявитель после сдачи необходимых документов получает талон, в котором содержится дата получения потребителем данной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справок о смерти производится при личном посещении получателя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Основаниями для приостановления оказания или отказа в предоставлении государственной услуги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которыми руководствуются медицинские организации по отношению к потребителю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исчерпывающая информация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сохранности, защиты и конфиденциальности информации о содержании документов потребителя.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государственной услуги, по которым оценивается работа медицинских организаций,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При необходимости обжалования действия (бездействия) уполномоченных лиц, потребитель может обратиться к руководителю медицинской организации. Если потребитель не будет удовлетворен принятыми мерами или вопрос требует рассмотрения вышестоящей инстанцией, потребитель может направить жалобу в уполномоченный орган медицинской организации - департамент здравоохранения Южно-Казахстанской области, по адресу: г. Шымкент, проспект Республики, 12-А. Порядок обжалования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разъясняется заместителем директора департамента здравоохранения Южно-Казахстанской области, кабинет: 604, телефон: 56-53-25.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письменном виде по почте либо нарочно на имя директора департамента здравоохранения Южно-Казахстанской области в канцелярию департамента здравоохранения Южно-Казахстанской области по адресу г. Шымкент, проспект Республики, 12 А, кабинет: 605.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жалобы, является талон, в котором указывается срок и место получения ответа на поданную жалобу. О ходе рассмотрения жалобы можно узнать по телефону отдела работы с медицинскими кадрами департамента здравоохранения Южно-Казахстанской области, по телефону: 56-01-68.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Прием потребителей осуществляется в соответствии с установленным графиком работы медицинских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данные вышестоящей организации - департамента здравоохранения Южно-Казахстанской области 160050, город Шымкент, проспект Республики 12-А.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приемной директора департамента здравоохранения Южно-Казахстанской области: 56-00-47.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заместителя директора департамента здравоохранения Южно-Казахстанской области: 56-53-25.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стендах в медицинских организациях и на сайте акимата Южно-Казахстанской области: www.ontustik.kz.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справок о смерти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80"/>
          <w:sz w:val="28"/>
        </w:rPr>
        <w:t xml:space="preserve">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373"/>
        <w:gridCol w:w="2593"/>
        <w:gridCol w:w="2893"/>
      </w:tblGrid>
      <w:tr>
        <w:trPr>
          <w:trHeight w:val="90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последующем году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9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9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установленный срок с момента сдачи  документа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</w:tr>
      <w:tr>
        <w:trPr>
          <w:trHeight w:val="9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очереди не более 40 минут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9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  потребителей, удовлетворенных качеством процесса предоставления услуги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</w:tr>
      <w:tr>
        <w:trPr>
          <w:trHeight w:val="1215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начислений, расчетов и т.д.)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95 %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85 %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75 %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9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информацией о порядке предоставления услуги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</w:tr>
      <w:tr>
        <w:trPr>
          <w:trHeight w:val="9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45 %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</w:p>
        </w:tc>
      </w:tr>
      <w:tr>
        <w:trPr>
          <w:trHeight w:val="795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9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0,4 % </w:t>
            </w:r>
          </w:p>
        </w:tc>
      </w:tr>
      <w:tr>
        <w:trPr>
          <w:trHeight w:val="9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</w:tr>
      <w:tr>
        <w:trPr>
          <w:trHeight w:val="9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порядком обжалования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</w:tr>
      <w:tr>
        <w:trPr>
          <w:trHeight w:val="9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9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персонала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