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c54b" w14:textId="0ffc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8 января 2008 года N 58-ІV "Об установлении ставок платежей за эмиссии в окружающую среду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ноября 2008 года N 131-IV. 
Зарегистрировано Департаментом юстиции Атырауской области 24 ноября 2008 года за N 2535.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  от 23 января N 148-ІІ "О местном государственном управлении в Республике Казахстан", ст. 462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N 209 "О налогах и других обьязательных платежах в бюджет" (Налоговый кодекс), ст.19 Экологического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постановлением Правительства Республики Казахстан от 25 января 2008 года N 65 "О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N 1314", областной маслихат IV созыва на внеочередной ІХ сессии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8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58-ІV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ставок платежей за эмиссии в окружающую среду на 2008 год" (зарегистрировано в Департаменте юстиции Атырауской области N 2518 от 31 января 2008 года, опубликовано в газете "Прикаспийская коммуна" 16 февраля 2008 года N 19 (18730), решение областного маслихат от 8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72-ІV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дополнения в решение областного маслихата от 8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58-ІV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установлении ставок платежей за эмиссии в окружающую среду на 2008 год" (зарегистрировано в Департаменте юстиции Атырауской области N 2524 от 12 марта 2008 года, опубликовано в газете "Прикаспийская коммуна" 22 марта 2008 года N 34 (18745)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Настоящее решение вводится в действие по истечении десяти календарных дней со дня его первого официального опубликования и платежи в пункте 7 приложения решений распространяются на правоотношения, возникшие с 8 февраля 2008 года для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Данное решение вступает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со дня его первого официального опубликования и платежи в пункте 7 приложения решений распространяются на правоотношения, возникшие с 8 февраля 2008 года для юридических лиц.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ІХ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 Б. Кощанов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 М. Артыгалиев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