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1245" w14:textId="3b01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 сессии областного маслихата
от 12 декабря 2007 года N 31-IV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23 июля 2008 года N 106-IV 
зарегистрировано Департаментом юстиции Атырауской области 29 августа 2008 года за N 2533.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N 548-II,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148-ІІ "О местном государственном управлении в Республике Казахстан", и рассмотрев предложение акимата области об уточнении областного бюджета на 2008 год, областной маслихат на VІI сессии решил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12 декабря 2007 года N 31-IV "Об областном бюджете на 2008 год" зарегистрировано в Департаменте Юстиции Атырауской области N 2509 (опубликовано в газете "Прикаспийская коммуна" 7 февраля 2008 года N 15),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8 января 2008 года N 55-IV зарегистрировано в Департаменте Юстиции Атырауской области N 2521 (опубликовано в газете "Прикаспийская коммуна" 28 февраля 2008 года N 24),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11 апреля 2008 года N 86-IV зарегистрировано в Департаменте Юстиции Атырауской области N 2530 (опубликовано в газете "Прикаспийская коммуна" 3 июня 2008 года N 65)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"93 675 720" заменить цифрами "94 118 407";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"51 703 347" заменить цифрами "51 827 252";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"513 495" заменить цифрами "407 205";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"8 848" заменить цифрами "1 648";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"41 450 030" заменить цифрами "41 882 302";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"91 612 864" заменить цифрами "90 515 837";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"2 062 856" заменить цифрами "3 602 570";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"2 601 031" заменить цифрами "1 101 031";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"3 228 000" заменить цифрами "1 728 000";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"5 989 294" заменить цифрами "6 038 543";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"6 005 000" заменить цифрами "6 054 249";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"-6 527 469" заменить цифрами "-3 537 004";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"6 527 469" заменить цифрами "3 537 004";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"3 228 000" заменить цифрами "228 000";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"2 761 997" заменить цифрами "2 752 462";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"3 228 000" заменить цифрами "228 000";         слова: "на строительство и приобретение жилья 3 000 000 тысяч тенге"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"943 460" заменить цифрами "200 000";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"2 944 222" заменить цифрами "2 918 712";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33 изложить в следующей редакции: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Учесть, что в областном бюджете на 2008 год предусмотрены целевые текущие трансферты районным бюджетам на разработку проектов застройки под индивидуальное жилищное строительство и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в сумме 121 000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- 36 000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- 65 000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- 20 000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"59 000" заменить цифрами "74 000";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"Макатскому району - 15 000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35: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"296 700" заменить цифрами "283 859";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"71 200" заменить цифрами "64 995";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"18 500" заменить цифрами "17 083";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"30 000" заменить цифрами "24 781";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"200 000" заменить цифрами "276 000";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"городу Атырау - 76 000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"260 000" заменить цифрами "385 000";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"200 000" заменить цифрами "325 000";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"1 036 500" заменить цифрами "960 500";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пунктами 53, 54, 55 следующего содержания: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Учесть, что в областном бюджете на 2008 год предусмотрены целевые текущие трансферты бюджету города Атырау на изъятие земель для государственных нужд в сумме 75 000 тысяч тенге.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Учесть, что в областном бюджете на 2008 год предусмотрены целевые текущие трансферты бюджету Кызылкугинского района на приобретения жилья в сумме 33 000 тысяч тенге.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Учесть, что в областном бюджете на 2008 год предусмотрены целевые текущие трансферты бюджетам районов и города Атырау на землеустройство, проводимое при установлении границ Махамбетского района и города Атырау в сумме 24 000 тысяч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- 3 900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- 20 100 тысяч тенге."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изложить в новой редакции согласно приложению к настоящему решению.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VІІ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А.Габдуллин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Ж.Дюсенгалиев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2008 года N 106-IV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31-IV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13"/>
        <w:gridCol w:w="8273"/>
        <w:gridCol w:w="2553"/>
      </w:tblGrid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94 118 407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51 827 252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23 321 302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23 321 302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18 737 301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18 737 301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9 768 649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ресурсов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9 763 127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5 522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407 205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16 014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5 451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10 540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385 505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385 505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41 882 302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15 838 104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15 838 104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26 044 198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26 044 198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53"/>
        <w:gridCol w:w="1093"/>
        <w:gridCol w:w="813"/>
        <w:gridCol w:w="6973"/>
        <w:gridCol w:w="1873"/>
      </w:tblGrid>
      <w:tr>
        <w:trPr>
          <w:trHeight w:val="18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90 515 837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690 558 </w:t>
            </w:r>
          </w:p>
        </w:tc>
      </w:tr>
      <w:tr>
        <w:trPr>
          <w:trHeight w:val="7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290 959 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30 732 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30 732 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260 227 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260 227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300 499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300 499 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финансов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59 499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90 002 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планирования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90 002 </w:t>
            </w:r>
          </w:p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55 569 </w:t>
            </w:r>
          </w:p>
        </w:tc>
      </w:tr>
      <w:tr>
        <w:trPr>
          <w:trHeight w:val="1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34 433 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9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102 598 </w:t>
            </w:r>
          </w:p>
        </w:tc>
      </w:tr>
      <w:tr>
        <w:trPr>
          <w:trHeight w:val="1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27 410 </w:t>
            </w:r>
          </w:p>
        </w:tc>
      </w:tr>
      <w:tr>
        <w:trPr>
          <w:trHeight w:val="10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27 410 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12 789 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территориальная 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14 621 </w:t>
            </w:r>
          </w:p>
        </w:tc>
      </w:tr>
      <w:tr>
        <w:trPr>
          <w:trHeight w:val="1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75 188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75 188 </w:t>
            </w:r>
          </w:p>
        </w:tc>
      </w:tr>
      <w:tr>
        <w:trPr>
          <w:trHeight w:val="8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22 156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масштаба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6 203 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46 829 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1 737 748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1 737 748 </w:t>
            </w:r>
          </w:p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1 707 068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1 642 781 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62 487 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30 680 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11 254 073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образование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1 663 974 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303 386 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по спорту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303 386 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1 360 588 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программам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292 106 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специализирован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организациях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311 502 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значения)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вводимых объектов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182 821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технологий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сфере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232 161 </w:t>
            </w:r>
          </w:p>
        </w:tc>
      </w:tr>
      <w:tr>
        <w:trPr>
          <w:trHeight w:val="13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оборудованием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химии, биологии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242 254 </w:t>
            </w:r>
          </w:p>
        </w:tc>
      </w:tr>
      <w:tr>
        <w:trPr>
          <w:trHeight w:val="12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и мультимедийных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начального,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99 744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1 086 530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67 862 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67 862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1 018 668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1 018 668 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128 796 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74 574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74 574 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8 374 773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1 188 910 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39 700 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20 788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областного масштаба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371 428 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75 611 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в развитии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32 228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538 859 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7 185 863 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7 185 863 </w:t>
            </w:r>
          </w:p>
        </w:tc>
      </w:tr>
      <w:tr>
        <w:trPr>
          <w:trHeight w:val="1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12 856 376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3 233 880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3 233 880 </w:t>
            </w:r>
          </w:p>
        </w:tc>
      </w:tr>
      <w:tr>
        <w:trPr>
          <w:trHeight w:val="8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здравоохранения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3 233 880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557 348 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296 689 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для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246 250 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34 283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15 438 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260 659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188 738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71 043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2 031 347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177 551 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177 551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1 853 796 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1 673 932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53 321 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46 755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63 586 </w:t>
            </w:r>
          </w:p>
        </w:tc>
      </w:tr>
      <w:tr>
        <w:trPr>
          <w:trHeight w:val="11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16 202 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2 301 093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2 301 093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1 998 884 </w:t>
            </w:r>
          </w:p>
        </w:tc>
      </w:tr>
      <w:tr>
        <w:trPr>
          <w:trHeight w:val="11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302 209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202 263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202 263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167 247 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ситуациях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35 016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4 530 445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100 715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46 300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26 333 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4 429 730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4 429 730 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1 296 588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1 035 761 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275 476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инвалидов общего типа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275 476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161 165 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45 165 </w:t>
            </w:r>
          </w:p>
        </w:tc>
      </w:tr>
      <w:tr>
        <w:trPr>
          <w:trHeight w:val="12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в связи с ростом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минимума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99 662 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99 662 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84 212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15 450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12 249 328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2 370 500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2 370 500 </w:t>
            </w:r>
          </w:p>
        </w:tc>
      </w:tr>
      <w:tr>
        <w:trPr>
          <w:trHeight w:val="7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1 486 500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884 000 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9 878 828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4 096 344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3 496 894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214 450 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5 782 484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30 030 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3 668 700 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1 530 652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199 900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51 202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4 407 949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1 317 582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422 564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культуры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137 045 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и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165 315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895 018 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895 018 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2 481 847 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912 647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18 562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областном уровне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58 535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сборных команд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835 550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1 569 200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1 569 200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521 487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55 790 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48 257 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библиотек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355 997 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355 997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44 313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17 367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народа Казахстана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26 946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84 349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84 349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71 699 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9 332 525 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9 332 525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165 000 </w:t>
            </w:r>
          </w:p>
        </w:tc>
      </w:tr>
      <w:tr>
        <w:trPr>
          <w:trHeight w:val="8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системы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165 000 </w:t>
            </w:r>
          </w:p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9 167 525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9 167 525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1 238 796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322 059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322 059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маркетинговой системы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100 485 </w:t>
            </w:r>
          </w:p>
        </w:tc>
      </w:tr>
      <w:tr>
        <w:trPr>
          <w:trHeight w:val="11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12 884 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продукции животноводства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21 924 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46 169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лесоразведение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40 594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1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709 487 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152 792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27 179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125 613 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556 695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556 695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37 168 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240 347 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240 347 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35 129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35 129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36 501 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35 431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168 717 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14 586 224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8 028 700 </w:t>
            </w:r>
          </w:p>
        </w:tc>
      </w:tr>
      <w:tr>
        <w:trPr>
          <w:trHeight w:val="5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8 028 700 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3 891 150 </w:t>
            </w:r>
          </w:p>
        </w:tc>
      </w:tr>
      <w:tr>
        <w:trPr>
          <w:trHeight w:val="8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районного значения (улиц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3 367 550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6 557 524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6 557 524 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20 384 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6 321 220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собщениям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183 920 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251 353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15 467 703 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4 634 227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3 194 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3 602 570 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1 101 031 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1 728 000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приобретение жилья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8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предпринимательства"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политики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13"/>
        <w:gridCol w:w="933"/>
        <w:gridCol w:w="8133"/>
        <w:gridCol w:w="2053"/>
      </w:tblGrid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53"/>
        <w:gridCol w:w="1133"/>
        <w:gridCol w:w="653"/>
        <w:gridCol w:w="7033"/>
        <w:gridCol w:w="2013"/>
      </w:tblGrid>
      <w:tr>
        <w:trPr>
          <w:trHeight w:val="16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6 038 543 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6 054 249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6 054 249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6 054 249 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6 054 249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6 054 249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КГП "Энергия"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6 014 249 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Акпарат""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953"/>
        <w:gridCol w:w="8413"/>
        <w:gridCol w:w="1953"/>
      </w:tblGrid>
      <w:tr>
        <w:trPr>
          <w:trHeight w:val="11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внутри страны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13"/>
        <w:gridCol w:w="913"/>
        <w:gridCol w:w="7913"/>
        <w:gridCol w:w="2053"/>
      </w:tblGrid>
      <w:tr>
        <w:trPr>
          <w:trHeight w:val="13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бюджета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-3 537 004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бюджета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3 537 004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73"/>
        <w:gridCol w:w="1073"/>
        <w:gridCol w:w="1073"/>
        <w:gridCol w:w="6093"/>
        <w:gridCol w:w="2073"/>
      </w:tblGrid>
      <w:tr>
        <w:trPr>
          <w:trHeight w:val="15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93"/>
        <w:gridCol w:w="8153"/>
        <w:gridCol w:w="2093"/>
      </w:tblGrid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