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6cc5c" w14:textId="a56cc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платы за размещение объектов наружной (визуальной)
рекламы в полосе отвода автомобильных дорог областного значения по Атырауской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23 июля 2008 года N 112-IV. Зарегистрировано Департаментом юстиции Атырауской области 27 августа 2008 года за N 2532. Утратило силу - решением Атырауского областного маслихата от 31 марта 2010 года № 318-ІV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N 148-II "О местном государственном управлении в Республике Казахстан" и пунктом 2 статьи 491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налогах и других обязательных платежах в бюджет" (Налоговый кодекс) от 12 июня 2001 года N 209, областной маслихат IV созыва на VII сессии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ставки платы за размещение объектов наружной (визуальной) рекламы в полосе отвода автомобильных дорог областного значения по Атырауской области.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возложить на постоянную комиссию областного маслихата по бюджету, финансам, экономике, поддержке предпринимательства, аграрным вопросам и экологии (М. Чердабаев).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со дня государственной регистрации в Департаменте юстиции Атырауской области.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по истечении десяти календарных дней после дня их первого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VII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областного маслихата                       А. Габдуллин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областного маслихата            Ж. Дюсенгалиев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VІІ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июля 2008 года N 112-IV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9140"/>
        <w:gridCol w:w="3508"/>
      </w:tblGrid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 налогообложения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Ставка 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Наружная (визуальная) реклама </w:t>
            </w:r>
          </w:p>
        </w:tc>
      </w:tr>
      <w:tr>
        <w:trPr>
          <w:trHeight w:val="1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1 кв.м.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 МРП </w:t>
            </w:r>
          </w:p>
        </w:tc>
      </w:tr>
      <w:tr>
        <w:trPr>
          <w:trHeight w:val="4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50 кв.м.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увеличивается согласно 1 кв.м. </w:t>
            </w:r>
          </w:p>
        </w:tc>
      </w:tr>
      <w:tr>
        <w:trPr>
          <w:trHeight w:val="1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50 до 100 кв.м.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МРП </w:t>
            </w:r>
          </w:p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100 до 200 кв.м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МРП </w:t>
            </w:r>
          </w:p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200 кв.м.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МРП 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Палатки (шатера), навесы, зонты, флаги, штандарты </w:t>
            </w:r>
          </w:p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5 кв.м.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МРП </w:t>
            </w:r>
          </w:p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до 10 кв.м.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МРП </w:t>
            </w:r>
          </w:p>
        </w:tc>
      </w:tr>
      <w:tr>
        <w:trPr>
          <w:trHeight w:val="1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10 кв.м.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МРП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Временные киоски и павильоны </w:t>
            </w:r>
          </w:p>
        </w:tc>
      </w:tr>
      <w:tr>
        <w:trPr>
          <w:trHeight w:val="1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5 кв.м.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МРП </w:t>
            </w:r>
          </w:p>
        </w:tc>
      </w:tr>
      <w:tr>
        <w:trPr>
          <w:trHeight w:val="1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до 10 кв.м.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МРП </w:t>
            </w:r>
          </w:p>
        </w:tc>
      </w:tr>
      <w:tr>
        <w:trPr>
          <w:trHeight w:val="1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10 кв.м.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МРП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Внешняя сторона транспортного средства 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Автобусы, грузовые машины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(грузоподъемностью свыше 1,5 т)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МРП 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Малые автобусы (газели), такси, легковые машины грузоподъемностью до 1,5 т)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МРП 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Рекламные установки, размещенные на автотранспорте</w:t>
            </w:r>
          </w:p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кв.м.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МРП 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50 кв.м.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увеличивается согласно 1 кв.м. </w:t>
            </w:r>
          </w:p>
        </w:tc>
      </w:tr>
      <w:tr>
        <w:trPr>
          <w:trHeight w:val="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50 кв.м.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МРП </w:t>
            </w:r>
          </w:p>
        </w:tc>
      </w:tr>
      <w:tr>
        <w:trPr>
          <w:trHeight w:val="1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Штендра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МРП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