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59a3" w14:textId="d8e5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административно-территориальные единицы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апреля 2008 года
N 89-IV и постановление областного акимата от 11 марта 2008 года N 60 зарегистрировано Департаментом юстиции Атырауской области 23 апреля 2008 года за N 2528.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3,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N 4200 "Об административно-территориальном устройстве Республики Казахстан", на основании постановления акимата Курмангазинского района от 6 марта 2007 года N 73 и решения Курмангазинского районного маслихата от 15 марта 2007 года N 330-ХХХVІІ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 и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составы населенных пунктов Курмангазинского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аул старый Аэропорт Ганюшкинского сельского округа в состав села Ганюшкино Ганюшкинского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аул Зормата Дынгызылского сельского округа в состав села Жыланды Дынгызылского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аулы Акбетова, Сат баба Макашского аульного округа в состав аула Г. Алипова Макашского аульного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аул Сардар баба Макашского аульного округа в состав аула Кок арна Макашского аульного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аул Алислан Нуржауского сельского округа в состав села Жамбул Нуржауского сельского округа;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аул Жана аул Суюндукского сельского округа в состав аула Уштаган Асанского сельского округа.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VІ сессии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 Б. Рыскалиев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С. Куанышев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 Дюсенгалиев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