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2324" w14:textId="30123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административно-территориальную единицу Кызылкогинского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8 февраля 2008 года
N 74-IV и постановление областного акимата от 6 февраля 2008 года N 41. Зарегистрировано Департаментом юстиции Атырауской области 11 марта 2008 года за N 2523.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3, 11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8 декабря 1993 года N 4200 "Об административно-территориальном устройстве Республики Казахстан, на основании постановления акимата Кызылкогинского района от 19 декабря 2007 года N 339 и решения Кызылкогинского районного маслихата от 21 декабря 2007 года N ІІІ-4 акимат области постановляет и областной маслихат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Ауыл Жыракудык Жангельдинского аульного округа включить в состав села Жангельдино Жангельдинского аульного округа Кызылкогинского района.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и решение вступает в силу со дня государственной регистрации и вводится в действие по истечении десяти календарных дней после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V сессии         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