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758" w14:textId="5c9d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декабря 2005 года N 29/3 "Об утверждении ставок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июня 2008 года N 6/5. Зарегистрировано Управлением юстиции района Шал акына Северо-Казахстанской области 17 июля 2008 года N 13-14-66. Утратило силу - решением маслихата района Шал акына Северо-Казахстанской области от 25 декабря 2009 года N 20/9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маслихата района Шал акына Северо-Казахстанской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20/9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373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бюджет», пунктом 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29 ноября 2006 года № 601 «О внесении изменений и дополнений в Приказ Министра государственных доходов Республики Казахстан от 30 октября 2001 года № 1469 «Об утверждении Правил выдачи разовых талонов»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XXIX сессии районного маслихата от 12 декабря 2005 года № 29/3 «Об утверждении ставок по отдельным видам платежей» (зарегистрировано в Реестре государственной регистрации нормативных правовых актов № 13-14-23 от 17 января 2006 года, опубликованное в районных газетах: «Парыз» от 31 марта 2006 года № 1,  «Новатор» от 24 января 2006 года № 9), с учетом дополнений, внесенных  решением XXXV сессии районного маслихата от 10 августа 2006 года № 35/1 «О внесении дополнений в решение районного маслихата от 12 декабря 2005 года № 29/3 «Об утверждении ставок по отдельным видам платежей» (зарегистрированное в Реестре государственной регистрации нормативных правовых актов № 13-14-34 от 07 сентября 2006 года, опубликованное в районных газетах: «Парыз» от 29 сентября 2006 года № 9, «Новатор» от 19 сентября 2006 года № 79)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пункт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Пафов                                   Н. Дятлов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