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b327" w14:textId="a12b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 государственным учреждением "Отдел занятости и социальных программ района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29 мая 2008 года N 101. Зарегистрировано Управлением юстиции района Шал акына Северо-Казахстанской области 11 июня 2008 года N 13-14-63. Утратило силу постановлением акимата района Шал акына от 12 октября 2009 года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района Шал акына от 12.10.2009 N 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Типового стандарта оказания государственной услуги»,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для материального обеспечения детей-инвалидов, обучающихся и воспитывающихся на дому» государственным учреждением «Отдел занятости и социальных программ района Шал акына».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2008 года № 101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«Оформление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детей-инвалидов, обучающихся и воспитывающихся на дому»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>Данный стандарт определяет порядок оказания государственной услуги по оформлению документов для материального обеспечения детей-инвалидов, обучающихся и воспитывающихся на дому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 пункта 2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6 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пункта 5 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№ 343 «О социальной и медико-педагогической коррекционной поддержке детей с ограниченными возможностями»,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1 декабря 2005 года № 306-п «Об утверждении Типовых Правил социального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района Шал акына» (далее – ГУ «ОЗиСП»).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потребитель: Личное дело заявителя для назначения материального обеспечения детей-инвалидов, обучающихся и воспитывающихся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имеет один из родителей ребенка-инвалида, воспитывающегося и обучающегося на дому, либо его законный представитель.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 не более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ГУ «ОЗиСП», находящегося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с понедельника по пятницу. Прием осуществляется в порядке очереди, без предварительной записи и ускоренного обслуживания в течении всего рабочего дня (с 9.00 до 18.00 часов перерыв с 13.00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Помещение ГУ «ОЗиСП», располагается как правило, на первом этаже здания, имеет зал ожидания, места для заполнения документов, оснащено стендами с перечнем необходимых документов и образцами их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бланк которого выдается специалистом ГУ «ОЗиСП»,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(паспорт)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 жительства и состав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медико-социальной экспертной комиссии об установлении инвалидности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о необходимости обучения (воспитания) ребенка-инвалида на дому, выданное психолого-медико-педагогической консультации при уполномоченном органе образования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рождении ребенка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удостоверение опекуна (попечителя) или выписка из решения органа опеки и попечительства об установлении опеки (попечительства).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социальной помощи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«ОЗиСП», график работы и приема: пять дней в неделю с 9.00 до 18.00 часов перерыв с 13.00 до 14.00 часов, адрес: Северо-Казахстанская область, район Шал акына, город Сергеевка, улица Ибраева, 50, телефон 8-715-34-2-18-31.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Все необходимые бланки заявлений находятся у специалиста приемной ГУ «ОЗиСП».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в структурное подразделение ГУ «ОЗиСП», адрес: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 выдается отрывной талон,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 оказания услуги выдается по адресу: Северо-Казахстанская область, район Шал акына, город Сергеевка, улица Ибраева,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ежеквартальное перечисление назначенных выплат на банковский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ГУ «ОЗиСП»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 можно получить: ГУ «ОЗиСП», адрес: Северо-Казахстанская область, район Шал акына, город Сергеевка, улица Ибраева, 50, телефон: 8-715–34-2-16-91,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ГУ «ОЗиСП», адрес: Северо-Казахстанская область, район Шал акына, город Сергеевка, улица Ибраева, 50, телефон: 8-715–34-2-16-91,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ro-shal@mail.online.kz;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начальнику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Документ, подтверждающий принятие жалобы и предусматривающий срок и место получения ответа на поданную жалобу: талон о принятии обращения, журнал регистрации обращений граждан. Место получения ответа на жалобу - ГУ «ОЗиСП», адрес: Северо-Казахстанская область, район Шал акына, город Сергеевка, улица Ибраева, 50, телефон: 8-715–34-2-16-91,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Начальник ГУ «ОЗиСП», адрес: Северо-Казахстанская область, район Шал акына, город Сергеевка, улица Ибраева, 50, телефон: 8-715–34-2-16-91,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ro-shal@mail.online.kz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ГУ «ОЗиСП», адрес: Северо-Казахстанская область, район Шал акына, город Сергеевка, улица Ибраева, 50, телефон: 8-715-34-2-15-37,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>ro-shal@mail.online.kz.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 координации занятости и социальных программ Северо-Казахстанской области, адрес: Северо-Казахстанская область, город Петропавловск, улица Абая, 64, телефон 8-715-46-56-48, кабинет № 213,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7"/>
        <w:gridCol w:w="2414"/>
        <w:gridCol w:w="3120"/>
        <w:gridCol w:w="2799"/>
      </w:tblGrid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