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ff4a" w14:textId="cd7f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государственных пособий семьям, имеющих детей до 18 лет"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100. Зарегистрировано Управлением юстиции района Шал акына Северо-Казахстанской области 11 июня 2008 года N 13-14-62.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Шал акына от 12.10.2009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государственного пособия семьям, имеющим детей до 18 лет»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«Назначение государственного пособия семьям, имеющим детей до 18 лет»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государственного пособия семьям, имеющим детей до 18 лет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29 Правил назначения и выплаты пособий семьям, имеющим детей,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назначению и выплате пособий на детей в течение десяти рабочих дней со дня поступления документов от заявителя или акима поселка, аула (села), аульного (сельского) округа формирует дело и принимает решение о назначении (отказе в назначении) пособия на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семьям, имеющим детей в возрасте до 18 лет со среднедушевым доходом на каждого члена семьи в месяц меньше размера потребительской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не более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 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ГУ «ОЗиСП»,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подтверждающего место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сведений о доходах членов семьи (согласно приложению 1 к Правилам назначения и выплаты государственных пособий семьям, имеющим детей,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составе семьи (согласно приложению 1 к Правилам назначения и выплаты государственных пособий семьям, имеющим детей,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«ОЗиСП», график работы и приема: с понедельника по пятницу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уведомляется о принятом решении в письменном виде по почте или на личном приеме у специалиста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на человека в месяц над размером продовольственной корзины на соответствующий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получение заявления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государственного пособия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1"/>
        <w:gridCol w:w="2417"/>
        <w:gridCol w:w="3124"/>
        <w:gridCol w:w="3468"/>
      </w:tblGrid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