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47c0a" w14:textId="cb47c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социального обеспечения, образования, культуры и спорта, которым установлено повышение к должностным окладам за работу в аульной (сельской)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Шал акына Северо-Казахстанской области от 25 марта 2008 года N 51. Зарегистрировано Управлением юстиции района Шал акына Северо-Казахстанской области 29 апреля 2008 года N 13-14-56. Утратило силу постановлением акимата района Шал акына Северо-Казахстанской области от 28 марта 2014 года N 52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района Шал акына Северо-Казахстанской области от 28.03.2014 </w:t>
      </w:r>
      <w:r>
        <w:rPr>
          <w:rFonts w:ascii="Times New Roman"/>
          <w:b w:val="false"/>
          <w:i w:val="false"/>
          <w:color w:val="ff0000"/>
          <w:sz w:val="28"/>
        </w:rPr>
        <w:t>N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3 статьи 238 Трудового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мая 2007 года № 251, пунктом 2 статьи 31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№ 148-11 «О местном государственном управлении и самоуправлении в Республике Казахстан»,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перечень должностей специалистов социального обеспечения, образования, культуры, которым установлено повышение к должностным окладам за работу в аульной (сельской) местности (далее - Перечень)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Представить Перечень на согласование в маслихат района Шал акына.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Амрин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марта 2008 года № 51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социального обеспечения, образования, культуры, которым установлено повышение к должностным окладам за работу в аульной (сельской) местности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Должности специалистов социального обеспечения: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по социальной работе.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директор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заместитель директора школы по учебно-воспитательной и воспитательной работе;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заместитель директора школы по административно-хозяйственной части;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учитель;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социолог;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психолог;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методист;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заведующий детским садом;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воспитатель;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помощник воспитателя;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музыкальный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инструктор;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руководитель кружка;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медицинская сестра;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вожатый;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лаборант;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заведующий интернатом, мастерской;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художественный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библиотекарь;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воспитатель класса предшкольной подготовки;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мастер производственного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секретарь учебной части.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Должности специалистов культуры: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библиотекарь;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культорганизаторы.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