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48536" w14:textId="dd485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оказания государственной услуги "Выдача справок в нотариальную контору для разрешения обмена или продажи жилой площади, принадлежащей несовершеннолетним детям"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Тимирязевского района Северо-Казахстанской области от 22 июля 2008 N 214. Зарегистрировано Управлением юстиции Тимирязевского района Северо-Казахстанской области 30 июля 2008 года N 13-12-73. Утратило силу - постановлением акимата Тимирязевского района Северо-Казахстанской области от 13 ноября 2009 года N 217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- постановлением акимата Тимирязевского района Северо-Казахстанской области от 13.11.2009 г N 217</w:t>
      </w:r>
    </w:p>
    <w:bookmarkStart w:name="z1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2007 года № 558 «Об утверждении Типового стандарта оказания государственной услуги», в целях повышения качества оказания государственных услуг государственными органами, финансируемыми из районного бюджета,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стандарт оказания государственной услуги «Выдача справок в нотариальную контору для разрешения обмена или продажи жилой площади, принадлежащей несовершеннолетним детям», предоставляемой государственным учреждением «Отдел образования Тимирязевского района Северо-Казахстанской области».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Ганжа Л.В.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Б. Жумабеков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 июля 2008 года № 214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оказания государственной услуги «Выдача справок в</w:t>
      </w:r>
      <w:r>
        <w:br/>
      </w:r>
      <w:r>
        <w:rPr>
          <w:rFonts w:ascii="Times New Roman"/>
          <w:b/>
          <w:i w:val="false"/>
          <w:color w:val="000000"/>
        </w:rPr>
        <w:t>
нотариальную контору для разрешения обмена или продажи жилой</w:t>
      </w:r>
      <w:r>
        <w:br/>
      </w:r>
      <w:r>
        <w:rPr>
          <w:rFonts w:ascii="Times New Roman"/>
          <w:b/>
          <w:i w:val="false"/>
          <w:color w:val="000000"/>
        </w:rPr>
        <w:t>
площади, принадлежащей несовершеннолетним детям»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Данный стандарт определяет порядок оказания государственной услуги по выдаче справок в нотариальную контору для разрешения обмена или продажи жилой площади, принадлежащей несовершеннолетним детям (далее -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24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 от 27 декабря 1994 года, пункта 3 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государственным учреждением «Отдел образования Тимирязевского района Северо-Казахстанской области» (далее – ГУ «ОО»), расположенным по адресу: 151100 Северо-Казахстанская область, Тимирязевский район, село Тимирязево, улица Уалиханова, 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оказания государственной услуги является выдача справок в нотариальную контору для разрешения обмена или продажи жилой площади, принадлежащей несовершеннолетним детям.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 (далее - потребитель).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Сроки ограничений по времени при оказании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 для получения государственной услуги - в течение  трех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необходимых документов, формирования электронного запроса - тридцать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получении документов, как результат оказания государственной услуги - тридцать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Полная информация о порядке оказания государственной услуги публикуется в районной газете «Нива», информация о необходимых документах, а также образцы их заполнения располагаются на стенде в здании ГУ «ОО», находящемся по адресу: Тимирязевский район, село Тимирязево, улица Уалиханова,7.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предоставляется ежедневно, кроме субботы и воскресенья, с 9.00 до 18.00 часов, перерыв с 13.00 до 14.00 часов. Прием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Помещение ГУ «ОО» располагается на втором этаже здания по адресу: Тимирязевский район, село Тимирязево, улица Уалиханова, 7. В помещении имеются столы, стулья, а также стенд с перечнем необходимых документов и образцами  их заполнения.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данной государственной услуги потребителю необходимо предоставить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удостоверение личности (паспорт)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свидетельство о рождении несовершеннолетнего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Бланки заявлений выдаются специалистами ГУ «ОО» по адресу: Тимирязевский район, село Тимирязево, улица Уалиханова,7.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Документы, перечисленные в пункте 12, предъявляются специалисту ГУ «ОО».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Заявителю, сдавшему документы, выдается талон с указанием даты принятия и срока исполнения.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О результате рассмотрения заявитель уведомляется в письменном виде по почте или на личном приеме у специалиста ГУ «ОО».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В оказании государственной услуги может быть отказано в случае непредставления заявителем документов, указанных в пункте 12 настоящего стандарта.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По отношению к потребителям ГУ «ОО» руководствуется следующими принципами: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вежливость;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профессионализм;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оперативность;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доступное разъяснение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конфиденциальность информации о содержании документов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обеспечение сохранности документов.</w:t>
      </w:r>
    </w:p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Результаты оказания государственной услуги потребителям измеряются показателями качества и доступности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Целевые значения показателей качества и доступности государственных услуг, по которым оценивается работа ГУ «ОО», ежегодно утверждаются специально созданной рабочей группой.</w:t>
      </w:r>
    </w:p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Разъяснение порядка обжалования действия (бездействия) должностного лица, оказание содействия в подготовке жалобы производится работниками ГУ «ОО».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Жалоба подается: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Акиму Тимирязевского района – Тимирязевский район, село Тимирязево, улица Уалиханова, 1, телефон 2-12-40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Тимирязевский районный суд, село Тимирязево, улица Уалиханова, 1, телефон 2-05-81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Принятая жалоба регистрируется в журнале обращений граждан и рассматривается в предусмотренные действующим законодательством сроки. О результатах рассмотрения жалобы заявителю сообщается в письменном виде, ответ направляется почтой либо вручается лично заявителю.</w:t>
      </w:r>
    </w:p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Контактная информация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Адрес руководителя ГУ «ОО», ответственного за предоставляемую государственную услугу: 151100 Северо-Казахстанская область, Тимирязевский район, село Тимирязево, улица Ш.Уалиханова, 7 телефон начальника 8-715–37-2-05-86, приемная 8-715-37-2-05-85, адрес электронной  почты: Timyrroo66@mail.ru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Адрес руководителя Департамента образования Северо-Казахстанской области: город Петропавловск, улица Конституции, 58, телефон 8-715-46-33-34,  адрес электронной почты: obldosko @ mail. kz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в нотариальную контору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разрешения обмена или продажи жилой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площади, принадлежащей несовершеннолетним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детям»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Таблица. Значения показателей качества и доступности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7"/>
        <w:gridCol w:w="2311"/>
        <w:gridCol w:w="2631"/>
        <w:gridCol w:w="2351"/>
      </w:tblGrid>
      <w:tr>
        <w:trPr>
          <w:trHeight w:val="30" w:hRule="atLeast"/>
        </w:trPr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доступности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</w:tr>
      <w:tr>
        <w:trPr>
          <w:trHeight w:val="30" w:hRule="atLeast"/>
        </w:trPr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30" w:hRule="atLeast"/>
        </w:trPr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установленный 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момента сдачи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ожидавших получения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очереди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40 минут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30" w:hRule="atLeast"/>
        </w:trPr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качеством процесса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" w:hRule="atLeast"/>
        </w:trPr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% (доля)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оформленных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 лицом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(произведенных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начислений, расчетов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т.д.)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30" w:hRule="atLeast"/>
        </w:trPr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информацией о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0" w:hRule="atLeast"/>
        </w:trPr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заполненных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и сданных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первого раза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3.3 % (доля) услуг информации, о которых доступно через Интернет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30" w:hRule="atLeast"/>
        </w:trPr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обоснованных жалоб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общему количеству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данному делу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</w:t>
            </w:r>
          </w:p>
        </w:tc>
      </w:tr>
      <w:tr>
        <w:trPr>
          <w:trHeight w:val="30" w:hRule="atLeast"/>
        </w:trPr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обоснованных жалоб,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срок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30" w:hRule="atLeast"/>
        </w:trPr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существующим порядком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обжалования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0" w:hRule="atLeast"/>
        </w:trPr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сроками обжалования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30" w:hRule="atLeast"/>
        </w:trPr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вежливостью персонала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