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a89e" w14:textId="c25a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детей дошкольного возраста (до 7 лет) для направления в детские дошкольные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июня 2008 N 180. Зарегистрировано Управлением юстиции Тимирязевского района Северо-Казахстанской области 01 июля 2008 года N 13-12-65.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детей дошкольного возраста (до 7 лет) для направления в детские дошкольные учреждения»,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июля 2008 года № 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учреждения»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дошкольных организаций образования, утвержденных постановлением Правительства Республики Казахстан от 21 декабря 2004 года N 1353.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регистрация детей дошкольного возраста (до 7 лет) для направления в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постоянно проживающим на территории Республики Казахстан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  не более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образования Тимирязевского района Северо-Казахстанской области» находящемся по адресу: Тимирязевский район, село Тимирязево, улица Уалиханова,7.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 Тимирязевского района Северо-Казахстанской области» располагается на втором этаже здания по адресу: Тимирязевский район, село Тимирязево, улица Уалиханова,7. В помещении имеются столы, стулья, а также стенд с перечнем необходимых документов и образцами их заполнения.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родителей на устройство ребенка в дошкольное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истории развития ребенка, выдается врачом-педиатром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Специальные бланки для подачи заявления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специалисту государственного учреждения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документы,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рассмотрения заявитель уведомляется в письменном виде по почте или на личном приеме у специалиста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непредоставления заявителем документов, указанных в пункте 12 настоящего стандарта.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работы государственного учреждения «Отдел образования Тимирязевского района Северо-Казахстанской области» измеряются показателями качества и 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учреждения «Отдел образования Тимирязевского района Северо-Казахстанской области»,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должностных лиц подается на имя начальника государственного учреждения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нарочным через секретаря государственного учреждения «Отдел образования Тимирязевского района Северо-Казахстанской области» 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Принятые жалобы регистрируются в журнале учета заявлений государственного учреждения «Отдел образования Тимирязевского района Северо-Казахстанской области». Жалобы рассматриваются в установленные законодательством сроки, о результатах заявителю сообщается в письменном виде по почте либо на личном приеме.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Тимирязевского района Северо-Казахстанской области» : Северо-Казахстанская область, Тимирязевский район, село Тимирязево, улица Уалиханова,7 телефон начальника 8-715–37-2-05-86, приемная 8-715-37-2-05-85, адрес электронной почты: timyrroo66@mail.ru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Департамента образования Северо-Казахстанской области: город Петропавловск, улица Конституции, 58, телефон 8-715-46-32-88, адрес электронной почты: e-mail: </w:t>
      </w:r>
      <w:r>
        <w:rPr>
          <w:rFonts w:ascii="Times New Roman"/>
          <w:b w:val="false"/>
          <w:i w:val="false"/>
          <w:color w:val="ff0000"/>
          <w:sz w:val="28"/>
        </w:rPr>
        <w:t>obldosko@mail.kz</w:t>
      </w:r>
      <w:r>
        <w:rPr>
          <w:rFonts w:ascii="Times New Roman"/>
          <w:b w:val="false"/>
          <w:i w:val="false"/>
          <w:color w:val="000000"/>
          <w:sz w:val="28"/>
        </w:rPr>
        <w:t>  e-mail: do@sko.kz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Тимирязевского района адрес: Северо-Казахстанская область Тимирязевский район, село Тимирязево, улица Уалиханова, 1,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учреждения»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