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b1f1" w14:textId="18e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января 2008 N 9. Зарегистрировано Управлением юстиции Тимирязевского района Северо-Казахстанской области 18 февраля 2008 года N 13-12-58.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социальной помощи специалистам социальной сферы, проживающим в сельской местности, по приобретению топлива», предоставляемой государственным учреждением «Отдел занятости и социальных программ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2008 года № 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«Оформление документов  для инвалидов на социальное обслуживание на дому, в том числе для детей-инвалидов, нуждающихся в постороннем уходе и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решении сессии Тимирязевского районного маслихата от 27 декабря 2007 года № 4/1 «О районном бюджете на 2008 год», зарегистрированного в управлении юстиции Северо-Казахстанской области 4 января 2008 года №  13-12-44.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района», адрес: Северо-Казахстанская область, село Тимирязево, ул.Уалиханова, 1.ro-timir@mail.online/kz.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услуги, которую получит потребитель, является зачисление суммы на открытые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специалистам государственных организации здравоохранения, образования, социального обеспечения, культуры, проживающим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т.д.) составляют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 и т.п.) составляет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составляет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«Назначение социальной помощи специалистам социальной сферы, проживающим в сельской местности, по приобретению топлива»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«Назначение социальной помощи специалистам социальной сферы, проживающим в сельской местности, по приобретению топлива», публикуется в районной газете «Нива», размещается на стенде в помещении государственного учреждения «Отдел занятости и социальных программ Тимирязевского района», находящегося по адресу: село Тимирязево, ул.Уалиханова, 1, кабинет 5.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 часов до 18 часов, перерыв с 13 часов до 14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помещении государственного учреждения «Отдел занятости и социальных программ Тимирязевского района». В кабинете 5 имеются столы, стулья, информационные стенды с образцами заявлений.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о назначении единовременной денежной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лицевого счета в сберегательном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подтверждении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из учреждения о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Бланков для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  государственное учреждение «Отдел занятости и социальных программ Тимирязевского района» по адресу: село Тимирязево, ул. Уалиханова,1, кабинет,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для получения государственной услуги, выдается отрывной талон заявления с указанием даты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вручается при личном посещении государственного учреждения «Отдел занятости и социальных программ Тимирязевского района» по адресу: село Тимирязево, ул.Уалиханова, 1, кабинет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является предоставление неполного пакета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 членов и секретаря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извещения о принятом решении, в случае отказа в извещении будут указаны причины отказа.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 по адресу: село Тимирязево, ул. Уалиханова,1, кабинет 2, или заместителю, кабинет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района», ул. Уалиханова,1, кабинет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начальника государственного учреждения «Отдел занятости и социальных программ Тимирязевского района», ул. Уалиханова,1, кабинет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акиму Тимирязевского района, с. Тимирязево, ул. Уалиханова,1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Тимирязевский районный суд, с. Тимирязево, ул. Уалиханова,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дней, или в течении 30 дней в случае, если необходимо проведение дополнительных проверок. Заявителю вручается отрывной талон.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 - Северо-Казахстанская область, село Тимирязево, ул.Уалиханова, 1, адрес электронной почты: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21494,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социальных пособий - кабинеты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области: город Петропавловск, улица Абая, 64, кабинет № 213, телефон 465648, адрес электронной почты:obl_dep@mail.online.kz.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