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5f76" w14:textId="9425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"Оформление документов для инвалидов на социальное обслуживание на дому, в том числе для детей-инвалидов, нуждающихся в постороннем уходе и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14 января 2008 N 8. Зарегистрировано Управлением юстиции Тимирязевского района Северо-Казахстанской области 18 февраля 2008 года N 13-12-57. Утратило силу - постановлением акимата Тимирязевского района Северо-Казахстанской области от 13 ноября 2009 года N 217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постановлением акимата Тимирязевского района Северо-Казахстанской области от 13.11.2009 г N 217</w:t>
      </w: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услуги», в целях повышения качества оказания государственных услуг государственными органами, финансируемыми из районного бюджета,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«Оформление документов для инвалидов на социальное обслуживание на дому, в том числе для детей-инвалидов, нуждающихся в постороннем уходе и помощи», предоставляемой государственным учреждением «Отдел занятости и социальных программ Тимирязевского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по экономическим вопросам и сельскому хозяйству Циммерман И.В.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Жумабеков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января 2008 года № 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  для инвалидов на социальное</w:t>
      </w:r>
      <w:r>
        <w:br/>
      </w:r>
      <w:r>
        <w:rPr>
          <w:rFonts w:ascii="Times New Roman"/>
          <w:b/>
          <w:i w:val="false"/>
          <w:color w:val="000000"/>
        </w:rPr>
        <w:t>
обслуживание на дому, в том числе для детей-инвалидов,</w:t>
      </w:r>
      <w:r>
        <w:br/>
      </w:r>
      <w:r>
        <w:rPr>
          <w:rFonts w:ascii="Times New Roman"/>
          <w:b/>
          <w:i w:val="false"/>
          <w:color w:val="000000"/>
        </w:rPr>
        <w:t>
нуждающихся в постороннем уходе и помощи»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государственной услуги: «Оформление документов  для инвалидов на социальное обслуживание на дому, в том числе для детей-инвалидов, нуждающихся в постороннем уходе и помощи»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социального обслуживания на дому, утвержденных приказом и.о. Министра труда и социальной защиты  населения Республики Казахстан от 1 декабря 2005 года № 306-п. «Социальное обслуживание на дому (надомное обслуживание) осуществляется местными исполнительными органами»;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социального обслуживания на дому детей с ограниченными возможностями», утвержденных постановлением акимата области от 7 июля 2003 года № 139: «Прием на надомное обслуживание детей с ограниченными возможностями производится по решению начальника районного (городского) отдела занятости и социальной защиты населения».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4.Наименование государственного органа, государственного учреждения или иных субъектов, предоставляющих данную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«Отдел занятости и социальных программ Тимирязевского района», село Тимирязево, улица Уалиханова, 1. ro-timir@mail.online.kz.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завершения (результат  оказываемой государственной услуги, которую получит потребитель: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закрепление за потребителем социального работника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Категория физических и юридических лиц, которым оказывается государственная услуга: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1)одинокие и одинокопроживающие престарелые граждане;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одинокие и одинокопроживающие инвалиды первой, второй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дети-инвалиды.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(с момента регистрации, получения талона, и т.д.), подачи электронного запроса для получения государственной услуги: - 7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 (при регистрации, получении талона, и т.д.), формирование электронного запроса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максимально допустимый размер файла, как результат оказания государственной услуги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8.Государственная услуга: «Оформление документов для инвалидов на социальное обслуживание на дому, в том числе для детей-инвалидов, нуждающихся в постороннем уходе и помощи»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9.Стандарт оказания государственной услуги «Оформление документов для инвалидов на социальное обслуживание на дому, в том числе для детей-инвалидов, нуждающихся в постороннем уходе и помощи» публикуется в районной газете «Нива», размещается на стенде в помещении государственного учреждения «Отдел занятости и социальных программ Тимирязевского района», находящегося по адресу: село Тимирязево, ул.Уалиханова, 1, кабинеты 3, 4. Услуга оказывается по этому же адресу.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приема заявителей: ежедневно, с понедельника по пятницу, с 9.00. до 18.00 часов, перерыв с 13.00 до 14.00 часов. Предварительная запись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Услуга оказывается в помещении государственного учреждения «Отдел занятости и социальных программ Тимирязевского района». В кабинетах 3, 4 имеются столы, стулья, информационные стенды с образцами заявлений.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заявитель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1)заявление, установленного образца с отрывным талоном;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(свидетельство о рождении для детей – инвалидов);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справка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медицинская карта;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акт обследования материально-бытовых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удостоверение, подтверждающее статус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копию выписки из справки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копию выписки из индивидуальной программы реабилитации инвалида (для инвалидов);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заключение психолого-медико-педагогической консультации (для детей-инвалидов).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выдаются в государственном учреждении «Отдел занятости и социальных программ Тимирязевского района» по адресу: село Тимирязево, ул.Уалиханова, 1, кабинет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14.Заявление с полным пакетом необходимых документов сдается в государственное учреждение «Отдел занятости и социальных программ Тимирязевского района» по адресу: село Тимирязево, ул.Уалиханова, 1, кабинет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Заявителю, сдавшему все необходимые документы для получения государственной услуги, выдается отрывной талон заявления с указанием даты принятия и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Уведомление о назначении государственной адресной социальной помощи направляется почтой или вручается при личном посещении государственного учреждения «Отдел занятости и социальных программ Тимирязевского района» по адресу: село Тимирязево, ул. Уалиханова, 1, кабинет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Основаниями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обслуживаемого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медицинских противопоказаний к приему на социальное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переезд обслуживаемого лица в другую местность;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необоснованные оскорбления и обвинения обслуживаемым лицом социального работника, унижающих его человеческое достоинство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снятие с обслуживания ребенка-инвалида производится по личному заявлению родителей или иных законных представителей, либо в случае определения ребенка в учреждение интернатного типа.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 обращении за предоставлением государственной услуги граждане могут рассчитывать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вежливость, корректность;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исчерпывающую информацию об оказываемой государственной услуги в соответствии с нормативными актами;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сохранности и конфиденциальности информации о содержании документов потребителя, обеспечение сохранности документов.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доступности,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Обжалование действия должностного лица осуществляется посредством обращения 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начальнику государственного учреждения «Отдел занятости и социальных программ Тимирязевского района» по адресу: село Тимирязево, ул. Уалиханова,1, кабинет 2, или заместителю, кабинет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акиму 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Тимирязевский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может быть подана: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Начальнику государственного учреждения «Отдел занятости и социальных программ Тимирязевского района», ул. Уалиханова,1, кабинет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заместителю начальника государственного учреждения «Отдел занятости и социальных программ Тимирязевского района», ул. Уалиханова,1, кабинет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акиму Тимирязевского района, с. Тимирязево, ул. Уалиханова,1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Тимирязевский районный суд, с. Тимирязево, ул. Уалиханова,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регистрации обращений физических лиц и рассматривается в течение 15 дней. Заявителю вручается отрывной талон.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24.Контактные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«Отдел занятости и социальных программ Тимирязевского района» - Северо-Казахстанская область, село Тимирязево, ул.Уалиханова, 1, адрес электронной почты: ro-timir@mail.online.kz.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учреждения: телефон 21494, кабинет №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начальника: телефон 21649, кабинет №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структурное подразделение социальных пособий - кабинеты 3,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 координации занятости и социальных программ Северо-Казахстанской области: город Петропавловск, улица Абая, 64, кабинет № 213, телефон 465648, адрес электронной почты:obl_dep@mail.online.kz.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Другая полезная информация для потребителя (телефоны центров обработки вызовов, информация о дополнительных услугах и т.д.)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для инвалидов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социальное обслуживание на дому,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детей-инвалидов, нуждающихся в постороннем уходе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помощи»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8"/>
        <w:gridCol w:w="2307"/>
        <w:gridCol w:w="2407"/>
        <w:gridCol w:w="2128"/>
      </w:tblGrid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установленный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очереди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минут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начислений,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 сданных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первого раза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о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делу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сроками обжалования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вежливостью персонала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