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5980" w14:textId="3eb5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14 января 2008 N 4. Зарегистрировано Управлением юстиции Тимирязевского района Северо-Казахстанской области 11 февраля 2008 года N 13-12-56. Утратило силу - постановлением акимата Тимирязевского района Северо-Казахстанской области от 13 ноября 2009 года N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Сноска. Утратило силу - постановлением акимата Тимирязевского района Северо-Казахстанской области от 13.11.2009 г N 217 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в целях повышения качества оказания государственных услуг государственными органами, финансируемыми из районного бюджета,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предоставляемой государственным учреждением «Отдел занятости и социальных программ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экономическим вопросам и сельскому хозяйству Циммерман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Жумабеков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января 2008 года № 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и выплата социальной помощи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по решениям местных представительных органов»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«Назначение и выплата социальной помощи отдельным категориям нуждающихся граждан по решениям местных представительных органов»: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Предоставление адресной социальной помощи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социальной  помощи на зубопротезирование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социальной помощи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социальной помощи для обеспечения дополнительного питания гражданам, больным активным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социальной помощи на санаторно-курортное лечение отдельным категориям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постановления акимата Тимирязевского района от 28 августа 2001 года № 78 « О порядке оказания адресной социальной помощи для участников и инвалидов Великой Отечественной войны», зарегистрированного в управлении юстиции Северо-Казахстанской области 13 сентября 2001 года № 444;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12 апреля 2006 года № 71 « Об утверждении правил предоставления  социальной помощи на зубопротезирование участникам и инвалидам Великой Отечественной войны», зарегистрированного в Департаменте юстиции Северо-Казахстанской области 18 апреля 2006 года № 1619;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постановления акимата Тимирязевского района от 15 марта 2005 года № 76 « Об утверждении Правил предоставления социальной помощи отдельным категориям граждан», зарегистрированного в Департаменте юстиции Северо-Казахстанской области 31 марта 2005 года № 1559;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 мая 2006 года № 89 « Об утверждении Правил оказания социальной помощи для обеспечения дополнительного питания гражданам, больным активным туберкулезом», зарегистрированного в Департаменте юстиции Северо-Казахстанской области 18 мая 2006 года № 1623;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постановления акимата Тимирязевского района от 15 марта 2005 года № 75 « Об утверждении правил предоставления социальной помощи на санаторно-курортное лечение отдельным категориям граждан», зарегистрированного в Департаменте юстиции Северо-Казахстанской области 30 марта 2005 года № 1557.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органа, государственного учреждения или иных субъектов, предоставляющих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занятости и социальных программ Тимирязевского района», адрес: Северо-Казахстанская область, село Тимирязево, ул.Уалиханова, 1. ro- timir@mail.online/kz.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зачисление суммы на открытые счета 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уведомление о назначении, либо об отказе в назначении социальной помощи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о назначении социальной помощи либо об отказе в ее назначении.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услуга «Предоставление адресной социальной помощи участникам и инвалидам Великой Отечественной войны»- участникам и инвалидам Великой Отечественной войны, лицам приравненных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услуга «Предоставление социальной  помощи на зубопротезирование участникам и инвалидам Великой Отечественной войны» -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услуга «Предоставление социальной помощи отдельным категориям граждан» - участникам и инвалидам Великой Отечественной войны и лицам, приравненных к ним, вдовам погибших воинов, не вступившим в повторный брак, бывшим несовершеннолетним узникам,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врага в годы Великой Отечественной войны, постоянно проживающим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услуга «Оказание социальной помощи для обеспечения дополнительного питания гражданам, больным активным туберкулезом»- гражданам, больным активным туберкулезом, состоящим на диспансерном учете в противотуберкулезных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услуга «Предоставление социальной помощи на санаторно-курортное лечение отдельным категориям граждан» - участникам и инвалидам Великой Отечественной войны и лицам приравненных к ним, вдовам воинов, погибших в годы Великой Отечественной войны, не вступившим в повторный брак, семьям погибших военнослужащих, гражданам, трудившимся и проходившим воинскую службу в тылу и инвалидам всех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(с момента регистрации, получения талона, и т.д.) составляют 10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регистрации, получении талона и т.п.) составляет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составляет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«Назначение и выплата социальной помощи отдельным категориям нуждающихся граждан по решениям местных представительных органов»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 публикуется в районной газете «Нива», размещается на стенде в помещении государственного учреждения «Отдел занятости и социальных программ Тимирязевского района», находящегося по адресу: село Тимирязево, ул.Уалиханова, 1, кабинет 3. Услуга оказывается по этому же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приема заявителей: ежедневно, с понедельника по пятницу, с 9 часов до 18 часов, перерыв с 13 часов до 14 часов. Предварительная запись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Услуга оказывается в помещении государственного учреждения «Отдел занятости и социальных программ Тимирязевского района». В кабинетах 3, 4 имеются столы, стулья, информационные стенды с образцами заявлений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услуги «Предоставление адресной социальной помощи участникам и инвалидам Великой Отечественной войны»: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инвалида, участника Великой Отечественной Войны или лица, приравненного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сберегательную книжку, на счет которой зачисляется пенсия;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услуги «Предоставление социальной помощи на зубопротезирование участникам и инвалидам Великой Отечественной войны»: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место 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счет-фактуру от организации о стоимости зубопротезирования.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услуги «Предоставление социальной помощи отдельным категориям граждан»: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принадлежность к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услуги «Оказание социальной помощи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питания гражданам больным активным туберкулезом»: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удостоверяющая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место 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противотуберкулезного учреждения, о том, что состоит на диспансерном учете по активной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услуги «Предоставление социальной помощи на санаторно-курортное лечение отдельным категориям граждан»: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принадлежность к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медицинского учреждения о нуждаемости в санаторно-курортном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из районного филиала государственного центра по выплате пенсий и пособий о подтверждении статуса получателя специального государственного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в государственном учреждении «Отдел занятости и социальных программ Тимирязевского района» по адресу: село Тимирязево, ул.Уалиханова, 1, кабинет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полным пакетом необходимых документов сдается в  государственное учреждение «Отдел занятости и социальных программ Тимирязевского района» по адресу: село Тимирязево, ул.Уалиханова,1, кабинет,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все необходимые документы для получения государственной услуги, выдается отрывной талон заявления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почтой или вручается при личном посещении государственного учреждения «Отдел занятости и социальных программ Тимирязевского района» по адресу: село Тимирязево, ул.Уалиханова, 1, кабинет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 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заведомо ложных сведений или недостаточных сведений и документов.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вежливость, ответственность и профессионализм специалистов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бесплатное получение заявления и бланков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ежеквартальное перечисление назначенных выплат на банковский счет.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Обжалование действия должностного лица осуществляется посредством обращения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государственного учреждения «Отдел занятости и социальных программ Тимирязевского района» по адресу: село Тимирязево, ул. Уалиханова,1, кабинет 2, или заместителю, кабинет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акиму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Тимирязевский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может быть подана: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государственного учреждения «Отдел занятости и социальных программ Тимирязевского района», ул. Уалиханова,1, кабинет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заместителю начальника государственного учреждения «Отдел занятости и социальных программ Тимирязевского района», ул. Уалиханова,1, кабинет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акиму Тимирязевского района, с. Тимирязево, ул. Уалиханова,1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Тимирязевский районный суд, с. Тимирязево, ул. Уалиханова,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физических лиц и рассматривается в течение 15 дней. Заявителю вручается отрывной талон.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24.Контактные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занятости и социальных программ Тимирязевского района» - Северо-Казахстанская область, село Тимирязево, ул.Уалиханова, 1, адрес электронной почты: ro-timir@mail.online.kz.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учреждения: телефон 21494, кабинет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начальника: телефон 21649, кабинет №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социальных пособий - кабинеты 3,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координации занятости и социальных программ Северо-Казахстанской области: город Петропавловск, улица Абая, 64, кабинет № 213, телефон 465648, адрес электронной почты:obl_dep@mail.online.kz.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и выплата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решениям местных представительных органов»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8"/>
        <w:gridCol w:w="2307"/>
        <w:gridCol w:w="2407"/>
        <w:gridCol w:w="2128"/>
      </w:tblGrid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делу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