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e088" w14:textId="c60e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"Оформление документов на инвалидов для предоставления им протезно-ортопедической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14 января 2008 N 5. Зарегистрировано Управлением юстиции Тимирязевского района Северо-Казахстанской области 11 февраля 2008 года N 13-12-54. Утратило силу - постановлением акимата Тимирязевского района Северо-Казахстанской области от 13 ноября 2009 года N 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Тимирязевского района Северо-Казахстанской области от 13.11.2009 г N 217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в целях повышения качества оказания государственных услуг государственными органами, финансируемыми из районного бюджета,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«Оформление документов на инвалидов для предоставления им протезно-ортопедической помощи», предоставляемой государственным учреждением «Отдел занятости и социальных программ Тимирязевского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экономическим вопросам и сельскому хозяйству Циммерман И.В.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Жумабеков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января 2008 года № 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инвалидов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им протезно-ортопедической помощи»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 «Оформление документов на инвалидов для предоставления им протезно-ортопедической помощи»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пункта 11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протезно-ортопедической помощью и техническими вспомогательными (компенсаторными) средствами, утвержденных Постановлением Правительства Республики Казахстан от 20 июля 2005 года № 754: "Инвалиды, нуждающиеся в протезно-ортопедической помощи, подают заявление в городские, районные отделы занятости и социальных программ по месту жительства</w:t>
      </w:r>
      <w:r>
        <w:rPr>
          <w:rFonts w:ascii="Times New Roman"/>
          <w:b w:val="false"/>
          <w:i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Наименование государственного органа, государственного учреждения или иных субъектов, предоставляющих данную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«Отдел занятости и социальных программ Тимирязевского района», город Тимирязево, ул. Уалиханова,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(результат) оказываемой государственной услуги, которую получит потребитель: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Договор/соглашение (либо уведомление об отказе)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и юридических лиц, которым оказывается государственная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войны, а также лица, приравненные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военнослужащие, инвалидность которых наступила в связи с исполнением служебных обязанностей в Вооруженных Силах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 начальствующего и рядового состава органов внутренних дел, органов национальной безопасности, инвалидность которых наступила в связи с исполнением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инвалиды от общего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инвалиды с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дети–инвалиды.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потребителем необходимых документов (с момента регистрации, получения талона и т. п.)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15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(с момента регистрации, получения талона и т. п.)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документов, как результат оказания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услуга: «Назначение жилищной помощи»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Стандарт оказания государственной услуги «Назначение жилищной помощи» публикуется в районной газете «Нива», размещается на стенде в помещении государственного учреждения «Отдел занятости и социальных программ Тимирязевского района», находящегося по адресу: село Тимирязево, ул.Уалиханова, 1, кабинеты 3,4. Услуга оказывается по этому же адресу.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приема заявителей: ежедневно, с понедельника по пятницу, с 9.00. до 18.00 часов, перерыв с 13.00 до 14.00 часов. Предварительная запись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Услуга оказывается в помещении государственного учреждения «Отдел занятости и социальных программ Тимирязевского района». В кабинетах 3,4 имеются столы, стулья, информационные стенды с образцами заявлений.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медико-социальной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индивидуальная программа реабилитации 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 с приложением подтверждающих документов,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Бланки выдаются в государственном учреждении «Отдел занятости и социальных программ Тимирязевского района» по адресу: село Тимирязев, ул.Уалиханова,1, кабинет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14.Заявление с полным пакетом необходимых документов сдается в государственное учреждение «Отдел занятости и социальных программ Тимирязевского района» по адресу: село Тимирязево, ул. Уалиханова, 1, кабинет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Указать наименование и форму документа, подтверждающего, что потребитель сдал все необходимые документы для получения государственной услуги, в котором содержится дата получения потребителем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Отрывной талон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Уведомление направляется почтой или личное посещение государственного учреждения «Отдел занятости и социальных программ Тимирязевского района» по адресу: село Тимирязево, ул.Уалиханова,1, кабинет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Указать полный перечень оснований для приостановления оказания государственной услуги или отказа в предоставлении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недостоверность сведений предоставляемых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документов.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 обращении за предоставлением государственной услуги граждане могут рассчитывать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полной и подробной информации о порядке регистрации и учета граждан, пострадавших вследствие ядерных испытаний на Семипалатинском испытательном ядерном полигоне;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вежливость, ответственность и профессионализм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бесплатное получение заявления установленного образца и прилагаемых к нему бланков;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получение уведомления о принятом решении, в случае отказа в уведомлении будут указаны причины отказа.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доступности, которые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Обжалование действия должностного лица осуществляется посредством обращения 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начальнику государственного учреждения «Отдел занятости и социальных программ Тимирязевского района» по адресу: село Тимирязево, ул. Уалиханова,1, кабинет 2, или заместителю, кабинет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акиму 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Тимирязевский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может быть подана: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Начальнику государственного учреждения «Отдел занятости и социальных программ Тимирязевского района», ул. Уалиханова,1, кабинет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заместителю начальника государственного учреждения «Отдел занятости и социальных программ Тимирязевского района», ул. Уалиханова,1, кабинет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акиму Тимирязевского района, с. Тимирязево, ул. Уалиханова,1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Тимирязевский районный суд, с. Тимирязево, ул. Уалиханова,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регистрации обращений физических лиц и рассматривается в течение 15 дней. Заявителю вручается отрывной талон.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24.Контактные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«Отдел занятости и социальных программ Тимирязевского района» - Северо-Казахстанская область, село Тимирязево, ул.Уалиханова, 1, адрес электронной почты: ro-timir@mail.online.kz.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учреждения: телефон 21494, кабинет №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начальника: телефон 21649, кабинет №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структурного подразделения социальных пособий: телефон 21649, кабинет №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 социальных пособий - кабинет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координации занятости и социальных программ Северо-Казахстанской области: город Петропавловск, улица Абая, 64, кабинет № 213, телефон 465648, адрес электронной почты:obl_dep@mail.online.kz.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протезно-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ортопедической помощи»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9"/>
        <w:gridCol w:w="2287"/>
        <w:gridCol w:w="2426"/>
        <w:gridCol w:w="2128"/>
      </w:tblGrid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очереди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минут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сданных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первого раза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делу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обжалования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