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9476" w14:textId="42f94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"Сведения о поголовье скота"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4 августа 2008 года N 366. Зарегистрировано Управлением юстиции Тайыншинского района Северо-Казахстанской области 4 сентября 2008 года N 13-11-132. Утратило силу - постановлением акимата Тайыншинского района Северо-Казахстанской области от 21 сентября 2009 года N 342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Тайыншинского района Северо-Казахстанской области от 21.09.2009 года N 342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№ 107 «Об административных процедурах»,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оказания государственной услуги»,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«Сведения о поголовье скота».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района вводится в действие по истечении десяти календарных дней после дня их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Маковский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августа 2008 года № 366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«Сведения о поголовье скота»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государственной услуги: сведения о поголовье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 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подпункта 16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 "О местном государственном управлении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пункта 116 Реестра государственных услуг оказываемых физическим и юридическим лицам, утвержденного постановлением Правительства Республики Казахстан от 30 июня 2007 года N 561.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аппаратами акимов поселков, аулов (сел), аульных (сельских) округов по месту проживания потребителя услуги (далее Округ)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Форма завершения (результат) оказываемой государственной услуги, которую получит потребитель: справка о поголовье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- 1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время ожидания в очереди при сдаче документов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время ожидания в очереди при получении результатов оказания услуги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располагается на стендах в округах, перечень которых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5 дней в неделю, за исключением субботы и воскресенья, в соответствии с установленным графиком работы с 9-00 до 18-00 часов, перерыв на обед с 13-00 до 14-00 часов. Прием осуществляется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помещениях Округов по месту проживания потребителя, для ожидающих приема, имеются стулья, стол для заполнения документов, информационные стенды с образцами заполненных бланков.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необходимо написать заявление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специальные бланки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получения государственной услуги заявителю необходимо обратиться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Потребителю при сдаче заявления для получения государственной услуги выдается талон, в котором указываются сроки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Выдача документов производится согласно графикам, утвержденным руководством Округов. За выдачу документов ответственны сотрудники, уполномоченные на предоставление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результата оказания государственной услуги требуется личное посещение потребителей либо их доверенных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Оснований для приостановления оказания государственной услуги или отказа в предоставлении государственной услуги не имеется.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Деятельность Округов по отношению к потребителю услуг основывается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исчерпывающей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сохранности, защиты и конфиденциальности информации.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потребителю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назначения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утверждается специально созданными рабочими группами.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Жалобы принимаются в устной или письменной форме по почте, или нарочно в Округах по месту предоставления услуги. Адреса округов указаны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претензий по качеству предоставления государственной услуги жалоба подается на имя руководителя Округа по месту предоставления государственной услуги или на имя руководства соответствующего вышестоящего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учета жалоб и заявлений Округов по месту проживания потребителя услуги и рассматривается в установленные законодательством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Лицу, обратившемуся с жалобой, выдается талон установленной формы с указанием даты и времени регистрации, фамилией и инициалами лица, принявшего жалобу. Срок и место получения ответа на поданную жалобу, ход ее рассмотрения можно узнать в Округе по месту предоставления государственной услуги. Адреса округов указаны в приложении 1 к настоящему стандарту.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График работы и приема руководителей Округов и соответствующих исполнительных органов определяется в соответствии с регламентом их работы. Контактные данные Округов, предоставляющих государственную услугу, приведены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Другую интересующую Вас информацию можно получить по телефонам доверия, указанным на стендах, расположенных в помещениях Округов по месту проживания потребителя услуги или в аппарате акима района.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«Сведения о поголовье скота»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4445"/>
        <w:gridCol w:w="3395"/>
        <w:gridCol w:w="2118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государственного учреждения 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Абайского сельского округа Тайыншинского района Северо-Казахстанской области»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Тайыншинский район, с.Карагаш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76-7-85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Алаботинского сельского округа»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Тайыншинский район, с.Ак-кудук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75-1-97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Амандыкского сельского округа»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Тайыншинский район, с.Амандык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74-7-36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Большеизюмовского сельского округа»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Тайыншинский район, с.Большой Изюм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32-5-25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Донецкого сельского округа»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Тайыншинский район, с.Донецкое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74-2-35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Драгомировского сельского округа»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Тайыншинский район, с.Драгомировка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55-3-33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Зеленогайского сельского округа»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Тайыншинский район, с.Зеленый Гай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77-3-73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Кантемировского сельского округа Тайыншинского района Северо-Казахстанской области»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Тайыншинский район, с.Кантемировец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39-3-45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Келлеровского сельского округа»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Тайыншинский район, с.Келлеровка ул.Строительная,17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51-1-55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Тайыншинский район, с.Кирово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32-1-48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Краснокаменского сельского округа»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Тайыншинский район, с.Краснокаменка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55-5-90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Краснополянского сельского округа»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Тайыншинский район, с.Красная Поляна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54-2-17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Летовочного сельского округа»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Тайыншинский район, с.Летовочное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52-3-10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Мироновского сельского округа»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Тайыншинский район, с.Мироновка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37-5-47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Рощинского сельского округа»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Тайыншинский район, с.Рощинское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53-7-48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Тендыкского сельского округа»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Тайыншинский район, с.Тендык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39-7-18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Тихоокеанского сельского округа»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Тайыншинский район, с.Тихоокеанское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(71539) 77-1-18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Чермошнянского сельского округа»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Тайыншинский район, с.Чермошнянка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38-4-60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Чкаловского сельского округа Тайыншинского района Северо-Казахстанской области»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Тайыншинский район, с.Чкалово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ул.Гагарина,26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70-2-75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Яснополянского сельского округа Тайыншинского района Северо-Казахстанской области»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СКО, Тайыншинский район, с.Ясная Поляна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73-3-94</w:t>
            </w:r>
          </w:p>
        </w:tc>
      </w:tr>
    </w:tbl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«Сведения о поголовье скота»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8"/>
        <w:gridCol w:w="2288"/>
        <w:gridCol w:w="1925"/>
        <w:gridCol w:w="2069"/>
      </w:tblGrid>
      <w:tr>
        <w:trPr>
          <w:trHeight w:val="3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в 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 году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87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85 %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81 %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85 %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97 %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  удовлетворенных качеством и информацией о порядке предоставления услуги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81 %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81 %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делу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0,5 %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0,6 %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99 %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77 %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  удовлетворенных существующим порядком обжалования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91 %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85 %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  удовлетворенных сроками обжалования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99 %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99 %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  удовлетворенных вежливостью персонала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85 %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