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d41b" w14:textId="bced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по выдаче справок о наличии подсобного хозяйства Государственным учреждением "Аппарат акима Кировского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25 апреля 2008 года N 203. Зарегистрировано Управлением юстиции Тайыншинского района Северо-Казахстанской области 5 июня 2008 года N 13-11-123. Утратило силу - постановлением акимата Тайыншинского района Северо-Казахстанской области от 21 сентября 2009 года N 342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Тайыншинского района Северо-Казахстанской области от 21.09.2009 N 342   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 В соответствии со статьей 9-1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№ 107–II «Об административных процедурах», пунктом 2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по выдаче справок о наличии подсобного хозяйства Государственным учреждением «Аппарат акима Краснокаменского сельского округа».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района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Маковский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2008 года № 201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по выдаче справок о наличии подсобного хозяйства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справок о наличии подсобного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Нормативно-правовой акт (законодательный акт, акт Президента Республики Казахстан, акт Правительства Республики Казахстан), на основании которого оказывается государственная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Закон Республики Казахстан «О местном государственном управлении в Республике Казахстан» от 23 января 2001 года N 148, подпункт 16,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орган, государственное учреждение, предоставляющий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учреждение: «Аппарат акима Краснокаменского сельского округа», Северо-Казахстанская область, Тайыншинский район, село Краснокаменка, здание аппарата акима Краснокаменского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 (результат) оказываемой государственной услуги, которую получит потребитель: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Категория физических и юридических лиц, которым оказывается государственная услуга: физические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регистрации обращения – 2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подаче заявления: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справки: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Платность или бесплатность оказания государственной услуги: Государственная услуга по выдаче справок о наличии подсобного хозяйства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Место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 оказания государственной услуги по выдаче справок о наличии подсобного хозяйства размещен на стенде в здании государственного учреждения, находящегося по адресу: Северо-Казахстанская область, Тайыншинский район, село Краснокаменка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работы: с понедельника по пятницу, рабочее время с 9 часов до 18 часов, обеденный перерыв с 13 часов до 14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Условия места предоставления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здании государственного учреждения «Аппарат акима  Краснокаменского сельского округа» имеются стулья в фойе, информационные стенды.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Перечень необходимых документов и требований, в том числе для лиц, имеющих льготы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бланков: Бланки необходимые для получения государственной услуги выдаются в государственном учреждении «Аппарат акима Краснокаменского сельского округа» по адресу: СКО, Тайыншинский район, село Краснокаменка, здание аппарата акима Краснокаменского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Адрес, номер кабинета ответственного лица, которому сдаются заполненные бланки, формы, заявления и другие документы, необходимые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«Аппарат акима Краснокаменского сельского округа» по адресу: Северо-Казахстанская область, Тайыншинский район, село Краснокаменка, здание аппарата акима Краснокаменского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Форма документа, о сдаче всех необходимых документов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Перечень способов и регламентов доставки результата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Личное посещение государственного учреждения «Аппарат акима  Краснокаменского сельского округа» по адресу: Северо-Казахстанская область, Тайыншинский район, село Краснокаменка, здание аппарата акима Краснокаменского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Перечень оснований для приостановления оказания государственной услуги или отказа в предоставлении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запрашиваемых сведений, либо их  несоответствие в  похозяйственной книге.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Принципы работы, которым руководствуется государственный орган по отношению к потребителю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предоставлением государственной услуги граждане могут рассчитывать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получение полной и подробной информации о порядке предоставления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вежливость, ответственность и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бесплатное получение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получение разъяснения о запрашиваемых сведениях.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Наименование государственного органа, адрес электронной почты, номера телефонов центров обработки вызовов (call-центров), либо номер кабинета должностного лица, который разъясняет порядок обжалования действия (бездействия) уполномоченных должностных лиц и оказывает содействие в подготовке жалобы: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Обжалование действия должностного лица осуществляется по средством обращения к руководителю государственного учреждения «Аппарат акима Краснокаменского сельского округа» по адресу: Северо-Казахстанская область, Тайыншинский район, село Краснокаменка, здание аппарата акима Краснокаменского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Наименование государственного органа, адрес электронной почты, либо номер кабинета должностного лица, которому подается жалоба: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«Аппарат акима Тайыншинского района Северо-Казахстанской области» по адресу: Северо-Казахстанская область, город Тайынша, улица Конституции Казахстана, № 197 кабинет 9, или заместителю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Наименование документа, подтверждающего принятие жалобы и предусматривающего срок и место получения ответа на поданную жалобу, контактные данные должностных лиц, у которых можно узнать о ходе рассмотрения жалобы: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Отрывной талон.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государственного органа оказывающего государственную услугу и вышестоящей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«Аппарат акима Краснокаменского сельского округа» Северо-Казахстанская область, Тайыншинский район, село Краснокаменка, здание аппарата акима Краснокаменского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округа: телефон (8 71536) 55590, Северо-Казахстанская область, Тайыншинский район, село Краснокаменка, здание аппарата акима Краснокаменского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«Аппарат Акима Тайыншинского района Северо-Казахстанской области», Северо-Казахстанская область город Тайынша, улица Конституции Казахстана, № 197, телефон (8 71536) 21665, адрес электронной почты: tainsha-akimat@sko.kz.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государственной услуги по реестру)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2"/>
        <w:gridCol w:w="1760"/>
        <w:gridCol w:w="1483"/>
        <w:gridCol w:w="1715"/>
      </w:tblGrid>
      <w:tr>
        <w:trPr>
          <w:trHeight w:val="30" w:hRule="atLeast"/>
        </w:trPr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870" w:hRule="atLeast"/>
        </w:trPr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  удовлетворенных качеством и информацией о порядке предоставления услуги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делу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  удовлетворенных существующим порядком обжалования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  удовлетворенных сроками обжалования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  удовлетворенных вежливостью персонала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