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2e10" w14:textId="9192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Тендыкского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апреля 2008 года N 204. Зарегистрировано Управлением юстиции Тайыншинского района Северо-Казахстанской области 5 июня 2008 года N 13-11-120.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Тендыкского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№ 204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справок о наличии подсобного хозяйства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Тендыкского сельского округа», Северо-Казахстанская область, Тайыншинский район, село Тендык, аппарат акима Тендыкского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 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Тендык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  Тендыкского сельского округа» имеются стулья в фойе, информационные стенды.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  Тендыкского сельского округа» по адресу: СКО, Тайыншинский район, село Тендык, аппарат акима Тендыкского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Тендыкского сельского округа» по адресу: Северо-Казахстанская область, Тайыншинский район, село Тендык, аппарат акима Тендыкского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  Тендыкского сельского округа» по адресу: Северо-Казахстанская область, Тайыншинский район, село Тендык, аппарат акима Тендыкского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 несоответствие в  похозяйственной книге.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  «Аппарат акима Тендыкского сельского округа» по адресу: Северо-Казахстанская область, Тайыншинский район, село Тендык, аппарат акима Тендыкского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  Тендыкского сельского округа» Северо-Казахстанская область, Тайыншинский район, село Тендык, аппарат акима Тендыкского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39730, Северо-Казахстанская область, Тайыншинский район, село Тендык, аппарат акима Тендыкского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tainsha-akimat@sko.kz.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2313"/>
        <w:gridCol w:w="2353"/>
        <w:gridCol w:w="207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