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685e" w14:textId="3bc6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Драгомировского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143. Зарегистрировано Управлением юстиции Тайыншинского района Северо-Казахстанской области 17 мая 2008 года N 13-11-110.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Драгомировского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округа», Северо-Казахстанская область, Тайыншинский район, село Драгомировка,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Драгомировка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СКО, Тайыншинский район, село Драгомировка,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Драгомировка,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 xml:space="preserve">ичное посещение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по адресу: Северо-Казахстанская область, Тайыншинский район, село Драгомировка, 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Драгомировка,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Северо-Казахстанская область, Тайыншинский район, село Драгомировка,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 сельского округа: телефон (8 71536) 55333, Северо-Казахстанская область, Тайыншинский район, село Драгомировка,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Драгомировского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