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0bcd" w14:textId="7c40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постановке на учет и очередность граждан, нуждающихся в жилье из государственного жилищного фонда Государственным учреждением "Отдел жилищно-коммунального хозяйства, пассажирского транспорта и автомобильных дорог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22 января 2008 года N 16. Зарегистрировано Управлением юстиции Тайыншиского района Северо-Казахстанской области 4 марта 2008 N 13-11-99.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Тайыншинского района Северо-Казахстанской области от 21.09.2009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пунктом 2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  по постановке на учет и очередность граждан, нуждающихся в жилье из государственного жилищного фонда Государственным учреждением «Отдел жилищно-коммунального хозяйства, пассажирского транспорта и автомобильных дорог Тайыншинского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января 2008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постановке на учет и очередность граждан,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жилье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постановка на учет и очередность граждан, нуждающихся в жилье из 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частично автоматизированная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Нормативно правовой акт,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12-7 пункт 1 </w:t>
      </w:r>
      <w:r>
        <w:rPr>
          <w:rFonts w:ascii="Times New Roman"/>
          <w:b w:val="false"/>
          <w:i w:val="false"/>
          <w:color w:val="000000"/>
          <w:sz w:val="28"/>
        </w:rPr>
        <w:t>статья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статей 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94-1 «О жилищных отношениях»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Наименование государственного органа, предоставляющего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«Отдел жилищно-коммунального хозяйства, пассажирского транспорта и автомобильных дорог Тайыншинского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Форма завершения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Категория физических лиц, которым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государственные служащие, работники бюджетных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участники и инвалиды Великой Отечественной войны, а также 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инвалиды I, II, III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дети–инвалиды.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лица, не имеющие жилье.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сроки оказания государственной услуги с момента сдачи потребителем необходимых документов до 15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Платность или бесплатность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оформление документов на постановку на учет и очередность граждан, нуждающихся в жилье из государственного жилищного фонда,  оформляется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Места обязательного размещения стандарта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стандарт оказания государственной услуги оформления документов по постановке на учет и очередность граждан, нуждающихся, в жилье из государственного жилищного фонда, размещен на стенде в здании государственного учреждения «Отдел жилищно-коммунального хозяйства, пассажирского транспорта и автомобильных дорог Тайыншинского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График работы, дни приема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 понедельника по пятницу, рабочее время с 9 часов до 18 часов, обеденный перерыв с 13 часов до 14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Место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здании государственного учреждения «Отдел жилищно – коммунального хозяйства, пассажирского транспорта и автомобильных дорог Тайыншинского района Северо-казахстанской области», для заявителей предусмотрены стулья  в кабинетах,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справка с РГП «Центра по недвижимости» об отсутствии жилья на всех совершеннолетних членов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справка о составе семьи (по месту прописки)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справка с адресного бюро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ксерокопия книги регистрации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справка с места работы для государственных служащих и работников бюджетной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при наличии льгот, справку об имеющихся льготах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документы на дом или квартиру где прописаны, об их принадлежности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копия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 для лиц проживающих в городе менее 5 лет, справку с последнего места жительства об отсутствии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Место выдачи бланков (форм заявлений и т.п.), которые необходимо заполнить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образец заявления и список необходимых документов выдаются в государственном учреждении «Отдел жилищно-коммунального хозяйства, пассажирского транспорта и автомобильных дорог Тайыншинского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Адрес и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заявления с полным пакетом необходимых документов сдаются в аппарат акима района по адресу: город Тайынша улица Конституции Казахстана 197 кабинет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Форма документа, подтверждающего,  сдачу всех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журнал регистрации заявлений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Способы и регламент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уведомление направляется почтой или вручается при личном посещении государственного учреждения «Отдел жилищно-коммунального хозяйства, пассажирского транспорта и автомобильных дорог Тайыншинского района Северо-Казахстанской области» по адресу: город Тайынша, улица Красноармейская 167, 2 этаж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несоответствие представленных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лица, которые не отнесены к категории лиц для получения жилья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бесплатное получение заявления, установленного образца и прилагаемых к нему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получение уведомления о принятом решении, в случае отказа в уведомлении будут указаны причины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адрес электронной почты,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обжалование действия должностного лица осуществляется по средством обращения к руководителю государственного учреждения «Отдел жилищно-коммунального хозяйства, пассажирского транспорта и автомобильных дорог Тайыншинского района Северо-Казахстанской области», 2 этаж.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Наименование государственного органа, адрес электронной почты, либо номер кабинета должностного лица, которому подается жалоба Руководитель государственного учреждения «Отдел жилищно-коммунального хозяйства, пассажирского транспорта и автомобильных дорог Тайыншинского района Северо-Казахстанской области», 2 этаж.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Журнал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(сайт, адрес электронной почты, график работы и приема, адрес, телефоны) руководителя государственного органа, учреждения, оказывающего государственную услугу, его заместителей и вышестоящей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«Отдел жилищно-коммунального хозяйства, пассажирского транспорта и автомобильных дорог Тайыншинского района Северо-казахстанской области» по адресу: город Тайынша, улица Красноармейская 167, 2 этаж.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начальник учреждения, телефон 21749.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«Аппарат акима Тайыншинского района Северо-Казахстанской области» - Северо-Казахстанская область, город Тайынша, улица Конституции Казахстана, № 197, адрес электронной почты: ro_tajnsha@mail.online.kz.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 района, телефон 21665.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Заместитель акима, телефон 22747.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 постановке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нуждающихся в жилье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жилищного фонда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8"/>
        <w:gridCol w:w="2247"/>
        <w:gridCol w:w="1928"/>
        <w:gridCol w:w="2107"/>
      </w:tblGrid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87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