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cd77" w14:textId="924c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оформлению документов на социальное обеспечение сирот, детей, оставшихся без попечения родителей Государственным учреждением "Отдел образования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22 января 2008 года N 18. Зарегистрировано Управлением юстиции Тайыншиского района Северо-Казахстанской области 3 марта 2008 N 13-11-94.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стандарт оказания государственной услуги по оформлению документов на социальное обеспечение сирот, детей, оставшихся без попечения родителей Государственным учреждением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района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января 2008 года № 18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оформлению документов на 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детей, оставшихся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Государственным учреждением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«Отдел образования 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оформление документов на социальное обеспечение сирот, детей, оставшихся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3.Статья (пункт) нормативно правового акта, законодательный акт, акт Президента Республики Казахстан, акт Правительства Республики Казахстан,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пункт 4 подпункт 12, 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подпункт 1 Закона Республики Казахстан от 27 июля 2007 года № 319 – III «Об образовании»,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«Положение об органах опеки и попечительства Республики Казахстан» глава 2,  пункт 18, подпункт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Наименование государственного органа: предоставляющего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учреждение: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полный пакет документов на социальное обеспечение сирот, детей, оставшихся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законные представители (опекуны, попечители) детей оставшихся без 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потребителем необходимых документов 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до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  документов до 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оформление документов на социальное обеспечение сирот, детей, оставшихся без попечения  родителей предоставляется бесплатно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Места обязательного размещения стандарта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по оформление документов на социальное обеспечение сирот, детей, оставшихся без попечения  родителей размещен на стенде в здании государственного учреждения 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График работы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Условия места предоставления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здании государственного учреждения «Отдел образования Тайыншинского района Северо-Казахстанской области» предусмотрены  стулья в зале ожидания, информационные стенды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Указать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заявления  законных представителей (опекуны, попечители) детей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свидетельство о рождении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Место выдачи бланков (форм заявлений и т.п.),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Бланки выдаются в государственном учреждении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Заявление с полным пакетом необходимых документов сдается в  государственное учреждение «Отдел образования Тайыншинского района Северо-Казахстанской области» по адресу: город Тайынша, улица Конституции Казахстана,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Наименование и форму документа, подтверждающего, что потребитель сдал все необходимые документы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Журнал регистрации заявлений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Способы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Справка  направляется почтой или выдается при личном посещении государственного учреждения «Отдел образования Тайыншинского района Северо-Казахстанской области» по адресу: город Тайынша, улица Конституции Казахстана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непредставление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несоответствие данных в представленных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противоречия интересам несовершеннолетнего.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заявления, установленного образца и прилагаемых к нему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уведомления о принятом решении, в случае отказа в уведомлении будут указаны причины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 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уполномоченных должностных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Обжалование действия должностного лица осуществляется по средством обращения к руководителю государственного учреждения   «Отдел образования Тайыншинского района Северо-Казахстанской области» кабинет начальника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Наименование  государственного органа, адрес электронной почты, либо номер кабинета 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Документ, подтверждающий принятие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Отрывной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«Отдел образования Тайыншинского района Северо-казахстанской области» - Северо-Казахстанская область, город Тайынша, улица Конституции Казахстана, № 206, адрес электронной почты: trmk @ rambler.ru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учреждения, телефон 21694,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начальника, телефон 22075, кабинет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Департамент образования Северо-Казахстанской области, город Петропавловск улица Конституции Казахстана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 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сирот,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2553"/>
        <w:gridCol w:w="2273"/>
        <w:gridCol w:w="1993"/>
      </w:tblGrid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