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5f417" w14:textId="cb5f4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регистрации детей дошкольного возраста (до 7 лет) для направления в детские дошкольные учреждения Государственным учреждением "Аппарат акима города Тайынша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10 января 2008 года N 1. Зарегистрировано Управлением юстиции Тайыншиского района Северо-Казахстанской области 22 февраля 2008 N 13-11-92.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по регистрации детей дошкольного возраста (до 7 лет) для направления в детские дошкольные учреждения Государственным учреждением «Аппарат акима города Тайынша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10 января 2008 года №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оказания государственной услуги </w:t>
      </w:r>
      <w:r>
        <w:rPr>
          <w:rFonts w:ascii="Times New Roman"/>
          <w:b/>
          <w:i w:val="false"/>
          <w:color w:val="000080"/>
          <w:sz w:val="28"/>
        </w:rPr>
        <w:t>по регистрации детей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дошкольного возраста (до 7 лет) для 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дошкольные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Регистрация детей дошкольного возраста (до 7 лет) для направления в детские дошкольные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Нормативно-правовой акт (законодательный акт, акт Президента Республики Казахстан, акт Правительства Республики Казахстан),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подпункт 1), пункт 5,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«Об образовании» от 27 июля 2007 года № 319-111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Наименование государственного органа, предоставляющего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«Аппарат акима города Тайынша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Направление.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Физические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потребителем необходимых документов (с момента регистрации, получения талона, и т.д.), подачи электронного запроса для получения государственной услуги: - до достижения ребенком трехлетнего возраста;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(при регистрации, получении талона и т. п.):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 документов, максимально допустимый размер файла как результат оказания государственной услуги: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Указать платность или бесплатность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Государственная услуга по регистрации детей дошкольного возраста (до 7 лет) для направления в детские дошкольные учреждения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Место обязательного размещения стандарта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услуги: регистрация детей дошкольного возраста (до 7 лет) для направления в детские дошкольные учреждения, размещен на стенде в здании государственного учреждения «Аппарат акима города Тайынша Тайыншинского района Северо-Казахстанской области» находящегося по адресу: город Тайынша, переулок Центральный, дом № 3, кабинет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Указать график работы (дни, часы, перерывы), существует ли предварительная запись для получения услуги (указать условия и требования), есть ли ускоренное обслуживание (указать условия и требования):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График работы: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Указать условия места предоставления услуги (режим помещения, обеспечение безопасности, условия для людей с ограниченными физическими возможностями, приемлемые условия ожидания и подготовки необходимых документов (зал ожидания, стойка с образцами и т. п.):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«Аппарат акима города Тайынша Тайыншинского района Северо-Казахстанской области» в холле предусмотрены кресла, столы, стулья, оформлены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заявление для постановки ребенка в очередь;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копия удостоверения личности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копия свидетельства о рождении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копия документа, подтверждающего место жительства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Документы предоставляются в подлинниках и копиях для сверки с приложением подтверждающих документов,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 (форм заявлений и т.п.),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Бланки заявлений выдаются в государственном учреждении «Аппарат акима города Тайынша Тайыншинского района Северо-Казахстанской области» по адресу: город Тайынша, переулок Центральный, № 3,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 с полным пакетом необходимых документов сдается в  государственное учреждение «Аппарат акима города Тайынша Тайыншинского района Северо-Казахстанской области» по адресу: город Тайынша, переулок Центральный, № 3,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Указать наименование и форму документа, подтверждающего, что потребитель сдал все необходимые документы для получения государственной услуги, в котором содержится дата получения потребителем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Отрывной талон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Указать полный перечень способов и регламентов доставки результата оказания услуги - электронная почта, через сайт, личное посещение, курьер и т.п.: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Личное посещение государственного учреждения «Аппарат акима города Тайынша Тайыншинского района Северо-Казахстанской области» по адресу: город Тайынша, переулок Центральный, № 3, кабинет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Указать полный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отсутствие прописки в городе Тайынше;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несоответствие представленных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 руководствуется государственный орган по отношению к потребителю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заявления,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уведомления о принятом решении, в случае отказа, в уведомлении будут указаны причины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Наименование государственного органа, адрес электронной почты, номера телефонов центров обработки вызовов (call-центров), либо номер кабинета должностного лица, который разъясняет порядок обжалования действия (бездействия) уполномоченных должностных лиц и оказывает содействие в подготовке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Обжалование действия должностного лица осуществляется по средством обращения к руководителю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 государственного учреждения «Аппарат акима города Тайынша Тайыншинского района Северо-Казахстанской области», заместитель акима города, переулок Центральный,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Указать наименование  государственного органа, адрес электронной почты, либо номер кабинета 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Тайыншинского района Северо-Казахстанской области» по адресу: город Тайынша, улица Конституции Казахстана, №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Указать наименование документа, подтверждающего принятие жалобы и предусматривающего срок и место получения ответа на поданную жалобу, контактные данные должностных лиц, у которых можно узнать о ходе рассмотрения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Отрывной талон.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руководителя государственного органа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«Аппарат акима города Тайынша Тайыншинского района Северо-Казахстанской области», Северо-Казахстанская область, Тайыншинский район, город Тайынша, переулок Центральный, №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Аким города Тайынша: телефон (8 71536) 22605,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акима, телефон 22605;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документационного обеспечения аппарата акима, телефон 22805,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«Аппарат акима Тайыншинского района Северо-Казахстанской области», Северо-Казахстанская область город Тайынша, улица Конституции Казахстана , № 197, телефон (8 71536) 21665, адрес электронной почты: tainsha-akimat@sko.kz.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к стандарту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регистрация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возраста (до 7 лет)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направления в детские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дошкольные учреждения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8"/>
        <w:gridCol w:w="2247"/>
        <w:gridCol w:w="1928"/>
        <w:gridCol w:w="2107"/>
      </w:tblGrid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значение показате-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 в последую-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щем году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87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4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100 %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