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e22ac" w14:textId="35e22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оказания государственной услуги "Постановка на первичный учет детей-сирот и детей, оставшихся без попечения родителей"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Кызылжарского района Северо-Казахстанской области от 6 июня 2008 N 215. Зарегистрировано Управлением юстиции Кызылжарского района Северо-Казахстанской области 16 июля 2008 года N 13-8-86. Утратило силу - постановлением акимата Кызылжарского района Северо-Казахстанской области от 4 декабря 2009 года N 392</w:t>
      </w:r>
    </w:p>
    <w:p>
      <w:pPr>
        <w:spacing w:after="0"/>
        <w:ind w:left="0"/>
        <w:jc w:val="both"/>
      </w:pPr>
      <w:bookmarkStart w:name="z1" w:id="0"/>
      <w:r>
        <w:rPr>
          <w:rFonts w:ascii="Times New Roman"/>
          <w:b w:val="false"/>
          <w:i w:val="false"/>
          <w:color w:val="ff0000"/>
          <w:sz w:val="28"/>
        </w:rPr>
        <w:t>
      Утратило силу - постановлением акимата Кызылжарского района Северо-Казахстанской области от 4.12.2009 г. N 392</w:t>
      </w:r>
    </w:p>
    <w:bookmarkEnd w:id="0"/>
    <w:bookmarkStart w:name="z14" w:id="1"/>
    <w:p>
      <w:pPr>
        <w:spacing w:after="0"/>
        <w:ind w:left="0"/>
        <w:jc w:val="both"/>
      </w:pPr>
      <w:r>
        <w:rPr>
          <w:rFonts w:ascii="Times New Roman"/>
          <w:b w:val="false"/>
          <w:i w:val="false"/>
          <w:color w:val="000000"/>
          <w:sz w:val="28"/>
        </w:rPr>
        <w:t>
      В соответствии с подпунктом 2 пункта 1 </w:t>
      </w:r>
      <w:r>
        <w:rPr>
          <w:rFonts w:ascii="Times New Roman"/>
          <w:b w:val="false"/>
          <w:i w:val="false"/>
          <w:color w:val="000000"/>
          <w:sz w:val="28"/>
        </w:rPr>
        <w:t>статьи 35</w:t>
      </w:r>
      <w:r>
        <w:rPr>
          <w:rFonts w:ascii="Times New Roman"/>
          <w:b w:val="false"/>
          <w:i w:val="false"/>
          <w:color w:val="000000"/>
          <w:sz w:val="28"/>
        </w:rPr>
        <w:t xml:space="preserve"> Закона Республики Казахстан от 23 января 2001 года № 148-11 «О местном государственном управлении в Республике Казахстан», </w:t>
      </w:r>
      <w:r>
        <w:rPr>
          <w:rFonts w:ascii="Times New Roman"/>
          <w:b w:val="false"/>
          <w:i w:val="false"/>
          <w:color w:val="000000"/>
          <w:sz w:val="28"/>
        </w:rPr>
        <w:t>статьей 9-1</w:t>
      </w:r>
      <w:r>
        <w:rPr>
          <w:rFonts w:ascii="Times New Roman"/>
          <w:b w:val="false"/>
          <w:i w:val="false"/>
          <w:color w:val="000000"/>
          <w:sz w:val="28"/>
        </w:rPr>
        <w:t xml:space="preserve"> Закона Республики Казахстан от 27 ноября 2000 года, № 107 «Об административных процедурах»,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2007 года № 561 «Об утверждении реестра государственных услуг, оказываемых физическим и юридическим лицам»,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2007 года № 558 «Об утверждении Типового стандарта оказания государственной услуги», акимат района</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стандарт оказания государственной услуги «Постановка на первичный учет детей-сирот и детей, оставшихся без попечения родителей».</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10 дней с момента первого официального опубликования в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
      3. Контроль за настоящим постановлением возложить на заместителя акима района Абдуллаева А.Т., руководителя аппарата акима района Буханова Б.Т.</w:t>
      </w:r>
    </w:p>
    <w:bookmarkEnd w:id="1"/>
    <w:p>
      <w:pPr>
        <w:spacing w:after="0"/>
        <w:ind w:left="0"/>
        <w:jc w:val="both"/>
      </w:pPr>
      <w:r>
        <w:rPr>
          <w:rFonts w:ascii="Times New Roman"/>
          <w:b w:val="false"/>
          <w:i/>
          <w:color w:val="000000"/>
          <w:sz w:val="28"/>
        </w:rPr>
        <w:t>      Аким района                                Е. Мамбетов</w:t>
      </w:r>
    </w:p>
    <w:bookmarkStart w:name="z5" w:id="2"/>
    <w:p>
      <w:pPr>
        <w:spacing w:after="0"/>
        <w:ind w:left="0"/>
        <w:jc w:val="both"/>
      </w:pPr>
      <w:r>
        <w:rPr>
          <w:rFonts w:ascii="Times New Roman"/>
          <w:b w:val="false"/>
          <w:i w:val="false"/>
          <w:color w:val="000000"/>
          <w:sz w:val="28"/>
        </w:rPr>
        <w:t>
Утверждено</w:t>
      </w:r>
      <w:r>
        <w:br/>
      </w:r>
      <w:r>
        <w:rPr>
          <w:rFonts w:ascii="Times New Roman"/>
          <w:b w:val="false"/>
          <w:i w:val="false"/>
          <w:color w:val="000000"/>
          <w:sz w:val="28"/>
        </w:rPr>
        <w:t>
постановлением акимата</w:t>
      </w:r>
      <w:r>
        <w:br/>
      </w:r>
      <w:r>
        <w:rPr>
          <w:rFonts w:ascii="Times New Roman"/>
          <w:b w:val="false"/>
          <w:i w:val="false"/>
          <w:color w:val="000000"/>
          <w:sz w:val="28"/>
        </w:rPr>
        <w:t>
Кызылжарского района</w:t>
      </w:r>
      <w:r>
        <w:br/>
      </w:r>
      <w:r>
        <w:rPr>
          <w:rFonts w:ascii="Times New Roman"/>
          <w:b w:val="false"/>
          <w:i w:val="false"/>
          <w:color w:val="000000"/>
          <w:sz w:val="28"/>
        </w:rPr>
        <w:t>
от 06 июля 2008 года № 215</w:t>
      </w:r>
    </w:p>
    <w:bookmarkEnd w:id="2"/>
    <w:bookmarkStart w:name="z6" w:id="3"/>
    <w:p>
      <w:pPr>
        <w:spacing w:after="0"/>
        <w:ind w:left="0"/>
        <w:jc w:val="left"/>
      </w:pPr>
      <w:r>
        <w:rPr>
          <w:rFonts w:ascii="Times New Roman"/>
          <w:b/>
          <w:i w:val="false"/>
          <w:color w:val="000000"/>
        </w:rPr>
        <w:t xml:space="preserve"> 
Стандарт</w:t>
      </w:r>
      <w:r>
        <w:br/>
      </w:r>
      <w:r>
        <w:rPr>
          <w:rFonts w:ascii="Times New Roman"/>
          <w:b/>
          <w:i w:val="false"/>
          <w:color w:val="000000"/>
        </w:rPr>
        <w:t>
оказания государственной услуги «Постановка на первичный учет детей-сирот и детей, оставшихся без попечения родителей»</w:t>
      </w:r>
    </w:p>
    <w:bookmarkEnd w:id="3"/>
    <w:bookmarkStart w:name="z7" w:id="4"/>
    <w:p>
      <w:pPr>
        <w:spacing w:after="0"/>
        <w:ind w:left="0"/>
        <w:jc w:val="left"/>
      </w:pPr>
      <w:r>
        <w:rPr>
          <w:rFonts w:ascii="Times New Roman"/>
          <w:b/>
          <w:i w:val="false"/>
          <w:color w:val="000000"/>
        </w:rPr>
        <w:t xml:space="preserve"> 
1. Общие положения</w:t>
      </w:r>
    </w:p>
    <w:bookmarkEnd w:id="4"/>
    <w:p>
      <w:pPr>
        <w:spacing w:after="0"/>
        <w:ind w:left="0"/>
        <w:jc w:val="both"/>
      </w:pPr>
      <w:r>
        <w:rPr>
          <w:rFonts w:ascii="Times New Roman"/>
          <w:b w:val="false"/>
          <w:i w:val="false"/>
          <w:color w:val="000000"/>
          <w:sz w:val="28"/>
        </w:rPr>
        <w:t>      1. Определение государственной услуги: постановка на первичный учет детей-сирот и детей, оставшихся без попечения родителей</w:t>
      </w:r>
      <w:r>
        <w:br/>
      </w:r>
      <w:r>
        <w:rPr>
          <w:rFonts w:ascii="Times New Roman"/>
          <w:b w:val="false"/>
          <w:i w:val="false"/>
          <w:color w:val="000000"/>
          <w:sz w:val="28"/>
        </w:rPr>
        <w:t>
      2. Форма оказываемой государственной услуги: частично автоматизированная</w:t>
      </w:r>
      <w:r>
        <w:br/>
      </w:r>
      <w:r>
        <w:rPr>
          <w:rFonts w:ascii="Times New Roman"/>
          <w:b w:val="false"/>
          <w:i w:val="false"/>
          <w:color w:val="000000"/>
          <w:sz w:val="28"/>
        </w:rPr>
        <w:t>
      3. Название и статья (пункт) нормативного правового акта (законодательный акт, акт Президента Республики Казахстан, акт Правительства Республики Казахстан), на основании которого оказывается услуга:</w:t>
      </w:r>
      <w:r>
        <w:br/>
      </w:r>
      <w:r>
        <w:rPr>
          <w:rFonts w:ascii="Times New Roman"/>
          <w:b w:val="false"/>
          <w:i w:val="false"/>
          <w:color w:val="000000"/>
          <w:sz w:val="28"/>
        </w:rPr>
        <w:t>
      </w:t>
      </w:r>
      <w:r>
        <w:rPr>
          <w:rFonts w:ascii="Times New Roman"/>
          <w:b w:val="false"/>
          <w:i w:val="false"/>
          <w:color w:val="000000"/>
          <w:sz w:val="28"/>
        </w:rPr>
        <w:t>Пункты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правил организации централизованного учета детей, оставшихся без попечения родителей, утвержденных Постановлением Правительства Республики Казахстан от 09 сентября 1999 года № 1346 «Об утверждении Положений об органах опеки и попечительства Республики Казахстан, о патронате и Правил организации централизованного учета детей, оставшихся без попечения родителей» - первичный учет детей, оставшихся без попечения родителей, осуществляется органом опеки и попечительства.</w:t>
      </w:r>
      <w:r>
        <w:br/>
      </w:r>
      <w:r>
        <w:rPr>
          <w:rFonts w:ascii="Times New Roman"/>
          <w:b w:val="false"/>
          <w:i w:val="false"/>
          <w:color w:val="000000"/>
          <w:sz w:val="28"/>
        </w:rPr>
        <w:t>
      Районные и городские исполнительные органы осуществляют свои функции по опеке и попечительству через уполномоченные органы образования, социальной защиты населения и здравоохранения, а поселковые сельские, аульные исполнительные органы осуществляют эти функции самостоятельно.</w:t>
      </w:r>
      <w:r>
        <w:br/>
      </w:r>
      <w:r>
        <w:rPr>
          <w:rFonts w:ascii="Times New Roman"/>
          <w:b w:val="false"/>
          <w:i w:val="false"/>
          <w:color w:val="000000"/>
          <w:sz w:val="28"/>
        </w:rPr>
        <w:t>
      4. Наименование государственного органа, государственного учреждения или иных субъектов, предоставляющих данную государственную услугу:</w:t>
      </w:r>
      <w:r>
        <w:br/>
      </w:r>
      <w:r>
        <w:rPr>
          <w:rFonts w:ascii="Times New Roman"/>
          <w:b w:val="false"/>
          <w:i w:val="false"/>
          <w:color w:val="000000"/>
          <w:sz w:val="28"/>
        </w:rPr>
        <w:t>
      Государственное учреждение «Кызылжарский районный отдел образования» Северо-Казахстанская область, Кызылжарский район, с.Бишкуль, ул. Молодежная, 2, тел.8(71538)-2-03-69, e-mail: kyzylzharroo@rambler.ru</w:t>
      </w:r>
      <w:r>
        <w:br/>
      </w:r>
      <w:r>
        <w:rPr>
          <w:rFonts w:ascii="Times New Roman"/>
          <w:b w:val="false"/>
          <w:i w:val="false"/>
          <w:color w:val="000000"/>
          <w:sz w:val="28"/>
        </w:rPr>
        <w:t>
      Государственные учреждения, аппараты акимов сельских округов Кызылжарского района Северо-Казахстанской области.</w:t>
      </w:r>
      <w:r>
        <w:br/>
      </w:r>
      <w:r>
        <w:rPr>
          <w:rFonts w:ascii="Times New Roman"/>
          <w:b w:val="false"/>
          <w:i w:val="false"/>
          <w:color w:val="000000"/>
          <w:sz w:val="28"/>
        </w:rPr>
        <w:t>
      5. Форма завершения (результат) оказываемой государственной услуги, которую получит потребитель: справка</w:t>
      </w:r>
      <w:r>
        <w:br/>
      </w:r>
      <w:r>
        <w:rPr>
          <w:rFonts w:ascii="Times New Roman"/>
          <w:b w:val="false"/>
          <w:i w:val="false"/>
          <w:color w:val="000000"/>
          <w:sz w:val="28"/>
        </w:rPr>
        <w:t>
      6. Категория физических и юридических лиц, которым оказывается государственная услуга:</w:t>
      </w:r>
      <w:r>
        <w:br/>
      </w:r>
      <w:r>
        <w:rPr>
          <w:rFonts w:ascii="Times New Roman"/>
          <w:b w:val="false"/>
          <w:i w:val="false"/>
          <w:color w:val="000000"/>
          <w:sz w:val="28"/>
        </w:rPr>
        <w:t>
      1) Должностные лица учреждений (дошкольных образовательных, общеобразовательных, лечебных и других учреждений), располагающие сведениями о детях, оставшихся без попечения родителей;</w:t>
      </w:r>
      <w:r>
        <w:br/>
      </w:r>
      <w:r>
        <w:rPr>
          <w:rFonts w:ascii="Times New Roman"/>
          <w:b w:val="false"/>
          <w:i w:val="false"/>
          <w:color w:val="000000"/>
          <w:sz w:val="28"/>
        </w:rPr>
        <w:t>
      2) Граждане, располагающие сведениями о детях, оставшихся без попечения родителей.</w:t>
      </w:r>
      <w:r>
        <w:br/>
      </w:r>
      <w:r>
        <w:rPr>
          <w:rFonts w:ascii="Times New Roman"/>
          <w:b w:val="false"/>
          <w:i w:val="false"/>
          <w:color w:val="000000"/>
          <w:sz w:val="28"/>
        </w:rPr>
        <w:t>
      7.Сроки ограничений по времени при оказании государственной услуги:</w:t>
      </w:r>
      <w:r>
        <w:br/>
      </w:r>
      <w:r>
        <w:rPr>
          <w:rFonts w:ascii="Times New Roman"/>
          <w:b w:val="false"/>
          <w:i w:val="false"/>
          <w:color w:val="000000"/>
          <w:sz w:val="28"/>
        </w:rPr>
        <w:t>
      1) сроки оказания государственной услуги с момента получения заявителем талона - 30 дней;</w:t>
      </w:r>
      <w:r>
        <w:br/>
      </w:r>
      <w:r>
        <w:rPr>
          <w:rFonts w:ascii="Times New Roman"/>
          <w:b w:val="false"/>
          <w:i w:val="false"/>
          <w:color w:val="000000"/>
          <w:sz w:val="28"/>
        </w:rPr>
        <w:t>
      2) максимально допустимое время ожидания в очереди при сдаче документов, необходимых для получения разрешения - 40 минут;</w:t>
      </w:r>
      <w:r>
        <w:br/>
      </w:r>
      <w:r>
        <w:rPr>
          <w:rFonts w:ascii="Times New Roman"/>
          <w:b w:val="false"/>
          <w:i w:val="false"/>
          <w:color w:val="000000"/>
          <w:sz w:val="28"/>
        </w:rPr>
        <w:t>
      3) максимально допустимое время ожидания в очереди при получении разрешения, как результат оказания государственной услуги  - 40 минут.</w:t>
      </w:r>
      <w:r>
        <w:br/>
      </w:r>
      <w:r>
        <w:rPr>
          <w:rFonts w:ascii="Times New Roman"/>
          <w:b w:val="false"/>
          <w:i w:val="false"/>
          <w:color w:val="000000"/>
          <w:sz w:val="28"/>
        </w:rPr>
        <w:t>
      8. Указать платность или бесплатность оказания государственной услуги. В случае платности указать стоимость, формы оплаты, необходимые формы документа (квитанции), которую требуется заполнить при оплате стоимости (сбора, платежа) государственной услуги:</w:t>
      </w:r>
      <w:r>
        <w:br/>
      </w:r>
      <w:r>
        <w:rPr>
          <w:rFonts w:ascii="Times New Roman"/>
          <w:b w:val="false"/>
          <w:i w:val="false"/>
          <w:color w:val="000000"/>
          <w:sz w:val="28"/>
        </w:rPr>
        <w:t>
      Государственная услуга оказывается бесплатно.</w:t>
      </w:r>
      <w:r>
        <w:br/>
      </w:r>
      <w:r>
        <w:rPr>
          <w:rFonts w:ascii="Times New Roman"/>
          <w:b w:val="false"/>
          <w:i w:val="false"/>
          <w:color w:val="000000"/>
          <w:sz w:val="28"/>
        </w:rPr>
        <w:t>
      9. Указать места обязательного размещения стандарта оказания государственной услуги как источника информации о требованиях к качеству доступности оказания государственной услуги. Это должна быть ссылка на источник официального опубликования стандарта, ссылка на сайт государственного органа, государственного учреждения или иного субъекта, представляющего государственную услугу, или адреса мест оказания государственной услуги:</w:t>
      </w:r>
      <w:r>
        <w:br/>
      </w:r>
      <w:r>
        <w:rPr>
          <w:rFonts w:ascii="Times New Roman"/>
          <w:b w:val="false"/>
          <w:i w:val="false"/>
          <w:color w:val="000000"/>
          <w:sz w:val="28"/>
        </w:rPr>
        <w:t>
      Стандарт публикуется в республиканских, областных или районных газетах. Услугу оказывает государственное учреждение «Кызылжарский районный отдел образования», юридический адрес: Северо-Казахстанская область, Кызылжарский район, с.Бишкуль, ул. Молодежная, 2. Электронный адрес: e-mail: kyzylzharroo@rambler.ru</w:t>
      </w:r>
      <w:r>
        <w:br/>
      </w:r>
      <w:r>
        <w:rPr>
          <w:rFonts w:ascii="Times New Roman"/>
          <w:b w:val="false"/>
          <w:i w:val="false"/>
          <w:color w:val="000000"/>
          <w:sz w:val="28"/>
        </w:rPr>
        <w:t>
      Государственные учреждения, аппараты акимов сельских округов Кызылжарского района Северо-Казахстанской области.</w:t>
      </w:r>
      <w:r>
        <w:br/>
      </w:r>
      <w:r>
        <w:rPr>
          <w:rFonts w:ascii="Times New Roman"/>
          <w:b w:val="false"/>
          <w:i w:val="false"/>
          <w:color w:val="000000"/>
          <w:sz w:val="28"/>
        </w:rPr>
        <w:t>
      10. Указать график работы (дни, часы, перерывы), существует ли предварительная запись для получения услуги (указать условия и требования), есть ли ускоренное обслуживание (указать условия и требования):</w:t>
      </w:r>
      <w:r>
        <w:br/>
      </w:r>
      <w:r>
        <w:rPr>
          <w:rFonts w:ascii="Times New Roman"/>
          <w:b w:val="false"/>
          <w:i w:val="false"/>
          <w:color w:val="000000"/>
          <w:sz w:val="28"/>
        </w:rPr>
        <w:t>
      График работы: с понедельника по пятницу с 9.00 часов до 18.00 часов, перерыв с 13.00 часов до 14.00 часов.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11. Указать условия места предоставления услуги (режим поощрения, обеспечение безопасности, условия для людей с ограниченными физическими возможностями, приемлемые условия ожидания и подготовки необходимых документов (зал ожидания, стойка с образцами) и т.д.):</w:t>
      </w:r>
      <w:r>
        <w:br/>
      </w:r>
      <w:r>
        <w:rPr>
          <w:rFonts w:ascii="Times New Roman"/>
          <w:b w:val="false"/>
          <w:i w:val="false"/>
          <w:color w:val="000000"/>
          <w:sz w:val="28"/>
        </w:rPr>
        <w:t>
      В здании, где расположено государственное учреждение «Кызылжарский районный отдел образования» имеется двойная дверь. Для оформления документов в фойе и кабинете имеется стол и стул, имеются образцы заявлений, зал ожидания.</w:t>
      </w:r>
    </w:p>
    <w:bookmarkStart w:name="z8" w:id="5"/>
    <w:p>
      <w:pPr>
        <w:spacing w:after="0"/>
        <w:ind w:left="0"/>
        <w:jc w:val="left"/>
      </w:pPr>
      <w:r>
        <w:rPr>
          <w:rFonts w:ascii="Times New Roman"/>
          <w:b/>
          <w:i w:val="false"/>
          <w:color w:val="000000"/>
        </w:rPr>
        <w:t xml:space="preserve"> 
2. Порядок оказания государственной услуги</w:t>
      </w:r>
    </w:p>
    <w:bookmarkEnd w:id="5"/>
    <w:p>
      <w:pPr>
        <w:spacing w:after="0"/>
        <w:ind w:left="0"/>
        <w:jc w:val="both"/>
      </w:pPr>
      <w:r>
        <w:rPr>
          <w:rFonts w:ascii="Times New Roman"/>
          <w:b w:val="false"/>
          <w:i w:val="false"/>
          <w:color w:val="000000"/>
          <w:sz w:val="28"/>
        </w:rPr>
        <w:t>      12. Указывать перечень необходимых документов и требований (например, наличие электронной цифровой подписи заявителя), в том числе для лиц, имеющих льготы, для получения государственной услуги:</w:t>
      </w:r>
      <w:r>
        <w:br/>
      </w:r>
      <w:r>
        <w:rPr>
          <w:rFonts w:ascii="Times New Roman"/>
          <w:b w:val="false"/>
          <w:i w:val="false"/>
          <w:color w:val="000000"/>
          <w:sz w:val="28"/>
        </w:rPr>
        <w:t>
      документы, подтверждающие факт отсутствия попечения над ребенком: в случае смерти родителей, лишения их родительских прав, ограничения их в родительских правах, признания родителей недееспособными, болезни родителей, длительного отсутствия родителей, уклонения родителей от воспитания детей или защиты их прав и интересов, в том числе при отказе родителей взять своих детей из воспитательных, лечебных и других аналогичных учреждений, а также в других случаях отсутствия родительского попечения.</w:t>
      </w:r>
      <w:r>
        <w:br/>
      </w:r>
      <w:r>
        <w:rPr>
          <w:rFonts w:ascii="Times New Roman"/>
          <w:b w:val="false"/>
          <w:i w:val="false"/>
          <w:color w:val="000000"/>
          <w:sz w:val="28"/>
        </w:rPr>
        <w:t>
      13. Указать ссылку на сайт, либо место выдачи бланков (форм заявлений и т.п.), которые необходимо заполнить для получения государственной услуги:</w:t>
      </w:r>
      <w:r>
        <w:br/>
      </w:r>
      <w:r>
        <w:rPr>
          <w:rFonts w:ascii="Times New Roman"/>
          <w:b w:val="false"/>
          <w:i w:val="false"/>
          <w:color w:val="000000"/>
          <w:sz w:val="28"/>
        </w:rPr>
        <w:t>
      Государственное учреждение «Кызылжарский районный отдел образования», Северо-Казахстанская область, Кызылжарский район, с.Бишкуль, ул. Молодежная, 2, e-mail: kyzylzharroo@rambler.ru</w:t>
      </w:r>
      <w:r>
        <w:br/>
      </w:r>
      <w:r>
        <w:rPr>
          <w:rFonts w:ascii="Times New Roman"/>
          <w:b w:val="false"/>
          <w:i w:val="false"/>
          <w:color w:val="000000"/>
          <w:sz w:val="28"/>
        </w:rPr>
        <w:t>
      Государственные учреждения, аппараты акимов сельских округов Кызылжарского района Северо-Казахстанской области.</w:t>
      </w:r>
      <w:r>
        <w:br/>
      </w:r>
      <w:r>
        <w:rPr>
          <w:rFonts w:ascii="Times New Roman"/>
          <w:b w:val="false"/>
          <w:i w:val="false"/>
          <w:color w:val="000000"/>
          <w:sz w:val="28"/>
        </w:rPr>
        <w:t>
      14. Указать ссылку на сайт, либо адрес и номер кабинета ответственного лица, которому сдаются заполненные бланки, формы, заявления и другие документы, необходимые для получения государственной услуги:</w:t>
      </w:r>
      <w:r>
        <w:br/>
      </w:r>
      <w:r>
        <w:rPr>
          <w:rFonts w:ascii="Times New Roman"/>
          <w:b w:val="false"/>
          <w:i w:val="false"/>
          <w:color w:val="000000"/>
          <w:sz w:val="28"/>
        </w:rPr>
        <w:t>
      Документы, необходимые для получения государственной услуги сдаются в Государственное учреждение «Кызылжарский районный отдел образования», юридический адрес: Северо-Казахстанская область, Кызылжарский район, село Бишкуль, улица Молодежная, 2, электронный адрес: kyzylzharroo@rambler.ru</w:t>
      </w:r>
      <w:r>
        <w:br/>
      </w:r>
      <w:r>
        <w:rPr>
          <w:rFonts w:ascii="Times New Roman"/>
          <w:b w:val="false"/>
          <w:i w:val="false"/>
          <w:color w:val="000000"/>
          <w:sz w:val="28"/>
        </w:rPr>
        <w:t>
      15. Указать наименование и форму документа, подтверждающего, что потребитель сдал все необходимые документы для получения государственной услуги, в котором содержится дата получения потребителем государственной услуги:</w:t>
      </w:r>
      <w:r>
        <w:br/>
      </w:r>
      <w:r>
        <w:rPr>
          <w:rFonts w:ascii="Times New Roman"/>
          <w:b w:val="false"/>
          <w:i w:val="false"/>
          <w:color w:val="000000"/>
          <w:sz w:val="28"/>
        </w:rPr>
        <w:t>
      После предъявления всех необходимых документов для получения государственной услуги, потребителю государственной услуги выдается талон с указанием даты и срока исполнения.</w:t>
      </w:r>
      <w:r>
        <w:br/>
      </w:r>
      <w:r>
        <w:rPr>
          <w:rFonts w:ascii="Times New Roman"/>
          <w:b w:val="false"/>
          <w:i w:val="false"/>
          <w:color w:val="000000"/>
          <w:sz w:val="28"/>
        </w:rPr>
        <w:t>
      16. Указать полный перечень способов и регламентов доставки результата оказания услуги - электронная почта, через сайт, личное посещение, курьер и т.п.</w:t>
      </w:r>
      <w:r>
        <w:br/>
      </w:r>
      <w:r>
        <w:rPr>
          <w:rFonts w:ascii="Times New Roman"/>
          <w:b w:val="false"/>
          <w:i w:val="false"/>
          <w:color w:val="000000"/>
          <w:sz w:val="28"/>
        </w:rPr>
        <w:t>
      Личное посещение.</w:t>
      </w:r>
      <w:r>
        <w:br/>
      </w:r>
      <w:r>
        <w:rPr>
          <w:rFonts w:ascii="Times New Roman"/>
          <w:b w:val="false"/>
          <w:i w:val="false"/>
          <w:color w:val="000000"/>
          <w:sz w:val="28"/>
        </w:rPr>
        <w:t>
      Указать ссылку на сайт, либо адрес и номер кабинета ответственного лица, который выдает конечный результат оказания услуги:</w:t>
      </w:r>
      <w:r>
        <w:br/>
      </w:r>
      <w:r>
        <w:rPr>
          <w:rFonts w:ascii="Times New Roman"/>
          <w:b w:val="false"/>
          <w:i w:val="false"/>
          <w:color w:val="000000"/>
          <w:sz w:val="28"/>
        </w:rPr>
        <w:t>
      Государственное учреждение «Кызылжарский районный отдел образования», юридический адрес: Северо-Казахстанская область, Кызылжарский район, село Бишкуль, улица Молодежная, 2.</w:t>
      </w:r>
      <w:r>
        <w:br/>
      </w:r>
      <w:r>
        <w:rPr>
          <w:rFonts w:ascii="Times New Roman"/>
          <w:b w:val="false"/>
          <w:i w:val="false"/>
          <w:color w:val="000000"/>
          <w:sz w:val="28"/>
        </w:rPr>
        <w:t>
      Электронный адрес kyzylzharroo@rambler.ru</w:t>
      </w:r>
      <w:r>
        <w:br/>
      </w:r>
      <w:r>
        <w:rPr>
          <w:rFonts w:ascii="Times New Roman"/>
          <w:b w:val="false"/>
          <w:i w:val="false"/>
          <w:color w:val="000000"/>
          <w:sz w:val="28"/>
        </w:rPr>
        <w:t>
      17. Указать полный перечень оснований для приостановления оказания государственной услуги или отказа в предоставлении государственной услуги:</w:t>
      </w:r>
      <w:r>
        <w:br/>
      </w:r>
      <w:r>
        <w:rPr>
          <w:rFonts w:ascii="Times New Roman"/>
          <w:b w:val="false"/>
          <w:i w:val="false"/>
          <w:color w:val="000000"/>
          <w:sz w:val="28"/>
        </w:rPr>
        <w:t>
      1) Непредставление заявителем документов, указанных в п.12 настоящего стандарта;</w:t>
      </w:r>
      <w:r>
        <w:br/>
      </w:r>
      <w:r>
        <w:rPr>
          <w:rFonts w:ascii="Times New Roman"/>
          <w:b w:val="false"/>
          <w:i w:val="false"/>
          <w:color w:val="000000"/>
          <w:sz w:val="28"/>
        </w:rPr>
        <w:t>
      2) Несоответствие представленных документов.</w:t>
      </w:r>
    </w:p>
    <w:bookmarkStart w:name="z9" w:id="6"/>
    <w:p>
      <w:pPr>
        <w:spacing w:after="0"/>
        <w:ind w:left="0"/>
        <w:jc w:val="left"/>
      </w:pPr>
      <w:r>
        <w:rPr>
          <w:rFonts w:ascii="Times New Roman"/>
          <w:b/>
          <w:i w:val="false"/>
          <w:color w:val="000000"/>
        </w:rPr>
        <w:t xml:space="preserve"> 
3. Принципы работы</w:t>
      </w:r>
    </w:p>
    <w:bookmarkEnd w:id="6"/>
    <w:p>
      <w:pPr>
        <w:spacing w:after="0"/>
        <w:ind w:left="0"/>
        <w:jc w:val="both"/>
      </w:pPr>
      <w:r>
        <w:rPr>
          <w:rFonts w:ascii="Times New Roman"/>
          <w:b w:val="false"/>
          <w:i w:val="false"/>
          <w:color w:val="000000"/>
          <w:sz w:val="28"/>
        </w:rPr>
        <w:t>      18. Перечислить принципы работы, которыми руководствуется государственный орган по отношению к потребителю услуг (вежливость, исчерпывающая информация об оказываемой государственной услуге, обеспечение сохранности, защиты и конфиденциальности информации о содержании документов потребителя, обеспечение сохранности документов, которые потребитель не получил в установленные сроки):</w:t>
      </w:r>
      <w:r>
        <w:br/>
      </w:r>
      <w:r>
        <w:rPr>
          <w:rFonts w:ascii="Times New Roman"/>
          <w:b w:val="false"/>
          <w:i w:val="false"/>
          <w:color w:val="000000"/>
          <w:sz w:val="28"/>
        </w:rPr>
        <w:t>
      1) Получение полной и подробной информации о порядке выдачи справок решения совета опеки и попечительства для сделок, затрагивающих интересы несовершеннолетних детей, являющихся собственниками жилища;</w:t>
      </w:r>
      <w:r>
        <w:br/>
      </w:r>
      <w:r>
        <w:rPr>
          <w:rFonts w:ascii="Times New Roman"/>
          <w:b w:val="false"/>
          <w:i w:val="false"/>
          <w:color w:val="000000"/>
          <w:sz w:val="28"/>
        </w:rPr>
        <w:t>
      2) Обеспечение сохранности, защиты и конфиденциальности информации о содержании документов потребителя;</w:t>
      </w:r>
      <w:r>
        <w:br/>
      </w:r>
      <w:r>
        <w:rPr>
          <w:rFonts w:ascii="Times New Roman"/>
          <w:b w:val="false"/>
          <w:i w:val="false"/>
          <w:color w:val="000000"/>
          <w:sz w:val="28"/>
        </w:rPr>
        <w:t>
      3) Обеспечение сохранности документов, которые потребитель не получил в установленные сроки;</w:t>
      </w:r>
      <w:r>
        <w:br/>
      </w:r>
      <w:r>
        <w:rPr>
          <w:rFonts w:ascii="Times New Roman"/>
          <w:b w:val="false"/>
          <w:i w:val="false"/>
          <w:color w:val="000000"/>
          <w:sz w:val="28"/>
        </w:rPr>
        <w:t>
      4) Вежливость, ответственность и профессионализм специалистов.</w:t>
      </w:r>
    </w:p>
    <w:bookmarkStart w:name="z10" w:id="7"/>
    <w:p>
      <w:pPr>
        <w:spacing w:after="0"/>
        <w:ind w:left="0"/>
        <w:jc w:val="left"/>
      </w:pPr>
      <w:r>
        <w:rPr>
          <w:rFonts w:ascii="Times New Roman"/>
          <w:b/>
          <w:i w:val="false"/>
          <w:color w:val="000000"/>
        </w:rPr>
        <w:t xml:space="preserve"> 
4. Результаты работы</w:t>
      </w:r>
    </w:p>
    <w:bookmarkEnd w:id="7"/>
    <w:p>
      <w:pPr>
        <w:spacing w:after="0"/>
        <w:ind w:left="0"/>
        <w:jc w:val="both"/>
      </w:pPr>
      <w:r>
        <w:rPr>
          <w:rFonts w:ascii="Times New Roman"/>
          <w:b w:val="false"/>
          <w:i w:val="false"/>
          <w:color w:val="000000"/>
          <w:sz w:val="28"/>
        </w:rPr>
        <w:t>      19. Результаты оказания государственной услуги потребителям измеряются показателями качества и доступности в соответствии с</w:t>
      </w:r>
      <w:r>
        <w:rPr>
          <w:rFonts w:ascii="Times New Roman"/>
          <w:b w:val="false"/>
          <w:i w:val="false"/>
          <w:color w:val="000000"/>
          <w:sz w:val="28"/>
        </w:rPr>
        <w:t>приложением</w:t>
      </w:r>
      <w:r>
        <w:rPr>
          <w:rFonts w:ascii="Times New Roman"/>
          <w:b w:val="false"/>
          <w:i w:val="false"/>
          <w:color w:val="000000"/>
          <w:sz w:val="28"/>
        </w:rPr>
        <w:t xml:space="preserve"> к настоящему Типовому стандарту.</w:t>
      </w:r>
      <w:r>
        <w:br/>
      </w:r>
      <w:r>
        <w:rPr>
          <w:rFonts w:ascii="Times New Roman"/>
          <w:b w:val="false"/>
          <w:i w:val="false"/>
          <w:color w:val="000000"/>
          <w:sz w:val="28"/>
        </w:rPr>
        <w:t>
      20. Целевые значения показателей качества и доступности государственных услуг, по которым оценивается работа государственного органа, учреждения или иных субъектов, оказывающих государственные услуги, ежегодно утверждаются специально созданными рабочими группами.</w:t>
      </w:r>
    </w:p>
    <w:bookmarkStart w:name="z11" w:id="8"/>
    <w:p>
      <w:pPr>
        <w:spacing w:after="0"/>
        <w:ind w:left="0"/>
        <w:jc w:val="left"/>
      </w:pPr>
      <w:r>
        <w:rPr>
          <w:rFonts w:ascii="Times New Roman"/>
          <w:b/>
          <w:i w:val="false"/>
          <w:color w:val="000000"/>
        </w:rPr>
        <w:t xml:space="preserve"> 
5. Порядок обжалования</w:t>
      </w:r>
    </w:p>
    <w:bookmarkEnd w:id="8"/>
    <w:p>
      <w:pPr>
        <w:spacing w:after="0"/>
        <w:ind w:left="0"/>
        <w:jc w:val="both"/>
      </w:pPr>
      <w:r>
        <w:rPr>
          <w:rFonts w:ascii="Times New Roman"/>
          <w:b w:val="false"/>
          <w:i w:val="false"/>
          <w:color w:val="000000"/>
          <w:sz w:val="28"/>
        </w:rPr>
        <w:t>      21. Указать наименование государственного органа, адрес электронной почты, номера телефонов центров обработки вызовов (call-центров), либо номер кабинета должностного лица, который разъясняет порядок обжалования действия (бездействия) уполномоченных должностных лиц и оказывает содействие в подготовке жалобы:</w:t>
      </w:r>
      <w:r>
        <w:br/>
      </w:r>
      <w:r>
        <w:rPr>
          <w:rFonts w:ascii="Times New Roman"/>
          <w:b w:val="false"/>
          <w:i w:val="false"/>
          <w:color w:val="000000"/>
          <w:sz w:val="28"/>
        </w:rPr>
        <w:t>
      Обжалование действия должностного лица осуществляется посредством обращения:</w:t>
      </w:r>
      <w:r>
        <w:br/>
      </w:r>
      <w:r>
        <w:rPr>
          <w:rFonts w:ascii="Times New Roman"/>
          <w:b w:val="false"/>
          <w:i w:val="false"/>
          <w:color w:val="000000"/>
          <w:sz w:val="28"/>
        </w:rPr>
        <w:t>
      1) к руководителю государственного учреждения «Кызылжарский районный отдел образования», юридический адрес: Северо-Казахстанская область, Кызылжарский район, село Бишкуль, улица Молодежная, 2, телефон 8(71538)-2-18-09, 2-03-69, электронный адрес</w:t>
      </w:r>
      <w:r>
        <w:rPr>
          <w:rFonts w:ascii="Times New Roman"/>
          <w:b w:val="false"/>
          <w:i w:val="false"/>
          <w:color w:val="ff0000"/>
          <w:sz w:val="28"/>
        </w:rPr>
        <w:t>kyzylzharroo@rambler.ru</w:t>
      </w:r>
      <w:r>
        <w:br/>
      </w:r>
      <w:r>
        <w:rPr>
          <w:rFonts w:ascii="Times New Roman"/>
          <w:b w:val="false"/>
          <w:i w:val="false"/>
          <w:color w:val="000000"/>
          <w:sz w:val="28"/>
        </w:rPr>
        <w:t>
      2) в вышестоящие организации:</w:t>
      </w:r>
      <w:r>
        <w:br/>
      </w:r>
      <w:r>
        <w:rPr>
          <w:rFonts w:ascii="Times New Roman"/>
          <w:b w:val="false"/>
          <w:i w:val="false"/>
          <w:color w:val="000000"/>
          <w:sz w:val="28"/>
        </w:rPr>
        <w:t>
      - Государственное учреждение «Департамент образования Северо-Казахстанской области», юридический адрес: Северо-Казахстанская область, г. Петропавловск, улица Конституции Казахстана, телефон 8 (7152)-46-34-32, электронный адрес:</w:t>
      </w:r>
      <w:r>
        <w:rPr>
          <w:rFonts w:ascii="Times New Roman"/>
          <w:b w:val="false"/>
          <w:i w:val="false"/>
          <w:color w:val="ff0000"/>
          <w:sz w:val="28"/>
        </w:rPr>
        <w:t>obldosko@majl.kz;</w:t>
      </w:r>
      <w:r>
        <w:br/>
      </w:r>
      <w:r>
        <w:rPr>
          <w:rFonts w:ascii="Times New Roman"/>
          <w:b w:val="false"/>
          <w:i w:val="false"/>
          <w:color w:val="000000"/>
          <w:sz w:val="28"/>
        </w:rPr>
        <w:t>
      - акимат Кызылжарского района Северо-Казахстанской области, юридический адрес: Северо-Казахстанская область, Кызылжарский район, село Бишкуль, улица Гагарина, 11, электронный адрес: kyzylzhar-akimat@sko.kz.</w:t>
      </w:r>
      <w:r>
        <w:br/>
      </w:r>
      <w:r>
        <w:rPr>
          <w:rFonts w:ascii="Times New Roman"/>
          <w:b w:val="false"/>
          <w:i w:val="false"/>
          <w:color w:val="000000"/>
          <w:sz w:val="28"/>
        </w:rPr>
        <w:t>
      3) спорные вопросы регулируются в порядке гражданского судопроизводства.</w:t>
      </w:r>
      <w:r>
        <w:br/>
      </w:r>
      <w:r>
        <w:rPr>
          <w:rFonts w:ascii="Times New Roman"/>
          <w:b w:val="false"/>
          <w:i w:val="false"/>
          <w:color w:val="000000"/>
          <w:sz w:val="28"/>
        </w:rPr>
        <w:t>
      22. Указать наименование государственного органа, адрес электронной почты, либо номер кабинета должностного лица, которому подается жалоба:</w:t>
      </w:r>
      <w:r>
        <w:br/>
      </w:r>
      <w:r>
        <w:rPr>
          <w:rFonts w:ascii="Times New Roman"/>
          <w:b w:val="false"/>
          <w:i w:val="false"/>
          <w:color w:val="000000"/>
          <w:sz w:val="28"/>
        </w:rPr>
        <w:t>
      Подается:</w:t>
      </w:r>
      <w:r>
        <w:br/>
      </w:r>
      <w:r>
        <w:rPr>
          <w:rFonts w:ascii="Times New Roman"/>
          <w:b w:val="false"/>
          <w:i w:val="false"/>
          <w:color w:val="000000"/>
          <w:sz w:val="28"/>
        </w:rPr>
        <w:t>
      1) Начальнику государственного учреждения «Кызылжарский районный отдел образования», юридический адрес: Северо-Казахстанская область, Кызылжарский район, село Бишкуль, улица Молодежная, 2, каб.№ 1, контактный телефон 8(71538)-2-18-09, -2-03-69, электронный адрес: kyzylzharroo@rambler.ru</w:t>
      </w:r>
      <w:r>
        <w:br/>
      </w:r>
      <w:r>
        <w:rPr>
          <w:rFonts w:ascii="Times New Roman"/>
          <w:b w:val="false"/>
          <w:i w:val="false"/>
          <w:color w:val="000000"/>
          <w:sz w:val="28"/>
        </w:rPr>
        <w:t>
      2) в вышестоящие организации:</w:t>
      </w:r>
      <w:r>
        <w:br/>
      </w:r>
      <w:r>
        <w:rPr>
          <w:rFonts w:ascii="Times New Roman"/>
          <w:b w:val="false"/>
          <w:i w:val="false"/>
          <w:color w:val="000000"/>
          <w:sz w:val="28"/>
        </w:rPr>
        <w:t>
      Государственное учреждение «Департамент образования Северо-Казахстанской области», юридический адрес: Северо-Казахстанская область, г.Петропавловск, улица Конституции Казахстана, телефон 8-(7152)-46-34-32, электронный адрес: obldosko@majl.kz;</w:t>
      </w:r>
      <w:r>
        <w:br/>
      </w:r>
      <w:r>
        <w:rPr>
          <w:rFonts w:ascii="Times New Roman"/>
          <w:b w:val="false"/>
          <w:i w:val="false"/>
          <w:color w:val="000000"/>
          <w:sz w:val="28"/>
        </w:rPr>
        <w:t>
      акимат Кызылжарского района Северо-Казахстанской области, юридический адрес: Северо-Казахстанская область, Кызылжарский район, село Бишкуль, улица Гагарина, 11, электронный адрес:kyzylzhar-akimat@sko.kz.</w:t>
      </w:r>
      <w:r>
        <w:br/>
      </w:r>
      <w:r>
        <w:rPr>
          <w:rFonts w:ascii="Times New Roman"/>
          <w:b w:val="false"/>
          <w:i w:val="false"/>
          <w:color w:val="000000"/>
          <w:sz w:val="28"/>
        </w:rPr>
        <w:t>
      3) спорные вопросы регулируются в порядке гражданского судопроизводства.</w:t>
      </w:r>
      <w:r>
        <w:br/>
      </w:r>
      <w:r>
        <w:rPr>
          <w:rFonts w:ascii="Times New Roman"/>
          <w:b w:val="false"/>
          <w:i w:val="false"/>
          <w:color w:val="000000"/>
          <w:sz w:val="28"/>
        </w:rPr>
        <w:t>
      23. Указать наименование документа, подтверждающего принятие жалобы и предусматривающего срок и место получения ответа на поданную жалобу, контактные данные должностных лиц у которых можно узнать о ходе рассмотрения жалобы:</w:t>
      </w:r>
      <w:r>
        <w:br/>
      </w:r>
      <w:r>
        <w:rPr>
          <w:rFonts w:ascii="Times New Roman"/>
          <w:b w:val="false"/>
          <w:i w:val="false"/>
          <w:color w:val="000000"/>
          <w:sz w:val="28"/>
        </w:rPr>
        <w:t>
      Талон о принятии обращения, журнал регистрации обращений граждан.</w:t>
      </w:r>
      <w:r>
        <w:br/>
      </w:r>
      <w:r>
        <w:rPr>
          <w:rFonts w:ascii="Times New Roman"/>
          <w:b w:val="false"/>
          <w:i w:val="false"/>
          <w:color w:val="000000"/>
          <w:sz w:val="28"/>
        </w:rPr>
        <w:t>
      Место получения ответа на жалобу: Государственное учреждение «Кызылжарский районный отдел образования», юридический адрес: Северо-Казахстанская область, Кызылжарский район, село Бишкуль, улица Молодежная ,2, № кабинета 1, 4 контактные телефоны: 8-(71538)-2-03-69, 2-11-63, Электронный адрес kyzylzharroo@rambler.ru</w:t>
      </w:r>
    </w:p>
    <w:bookmarkStart w:name="z12" w:id="9"/>
    <w:p>
      <w:pPr>
        <w:spacing w:after="0"/>
        <w:ind w:left="0"/>
        <w:jc w:val="left"/>
      </w:pPr>
      <w:r>
        <w:rPr>
          <w:rFonts w:ascii="Times New Roman"/>
          <w:b/>
          <w:i w:val="false"/>
          <w:color w:val="000000"/>
        </w:rPr>
        <w:t xml:space="preserve"> 
6. Контактная информация</w:t>
      </w:r>
    </w:p>
    <w:bookmarkEnd w:id="9"/>
    <w:p>
      <w:pPr>
        <w:spacing w:after="0"/>
        <w:ind w:left="0"/>
        <w:jc w:val="both"/>
      </w:pPr>
      <w:r>
        <w:rPr>
          <w:rFonts w:ascii="Times New Roman"/>
          <w:b w:val="false"/>
          <w:i w:val="false"/>
          <w:color w:val="000000"/>
          <w:sz w:val="28"/>
        </w:rPr>
        <w:t>      24. Указать контактные данные (сайт, адрес электронной почты, график работы и приема, адрес, телефоны) руководителя государственного органа, учреждения или иного субъекта, непосредственно оказывающего государственную услугу, его заместителей и вышестоящей организации:</w:t>
      </w:r>
      <w:r>
        <w:br/>
      </w:r>
      <w:r>
        <w:rPr>
          <w:rFonts w:ascii="Times New Roman"/>
          <w:b w:val="false"/>
          <w:i w:val="false"/>
          <w:color w:val="000000"/>
          <w:sz w:val="28"/>
        </w:rPr>
        <w:t>
      Начальник государственного учреждения «Кызылжарский районный отдел образования», юридический адрес: Северо-Казахстанская область, Кызылжарский район, село Бишкуль, улица Молодежная ,2, кабинет № 1, контактные телефоны: 8-(71538)-2-03-69, Электронный адрес kyzylzharroo@rambler.ru</w:t>
      </w:r>
      <w:r>
        <w:br/>
      </w:r>
      <w:r>
        <w:rPr>
          <w:rFonts w:ascii="Times New Roman"/>
          <w:b w:val="false"/>
          <w:i w:val="false"/>
          <w:color w:val="000000"/>
          <w:sz w:val="28"/>
        </w:rPr>
        <w:t>
      График работы: с понедельника по пятницу с 9.00 до 18.00 часов, перерыв с 13.00 до 14.00 часов.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Вышестоящая организация:</w:t>
      </w:r>
      <w:r>
        <w:br/>
      </w:r>
      <w:r>
        <w:rPr>
          <w:rFonts w:ascii="Times New Roman"/>
          <w:b w:val="false"/>
          <w:i w:val="false"/>
          <w:color w:val="000000"/>
          <w:sz w:val="28"/>
        </w:rPr>
        <w:t>
      Государственное учреждение «Департамент образования Северо-Казахстанской области», юридический адрес: Северо-Казахстанская область, г. Петропавловск, улица Конституции Казахстана, телефон 8 (7152)-46-34-32, электронный адрес:obldosko@majl.kz</w:t>
      </w:r>
      <w:r>
        <w:br/>
      </w:r>
      <w:r>
        <w:rPr>
          <w:rFonts w:ascii="Times New Roman"/>
          <w:b w:val="false"/>
          <w:i w:val="false"/>
          <w:color w:val="000000"/>
          <w:sz w:val="28"/>
        </w:rPr>
        <w:t>
      График работы с понедельника по пятницу с 9.00 до 18.00 часов, перерыв с 13.00 до 14.00 часов.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25. Другая полезная информация для потребителя (телефоны центров обработки вызовов, информация о дополнительных услугах и т.д.).</w:t>
      </w:r>
    </w:p>
    <w:bookmarkStart w:name="z13" w:id="10"/>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Типовому стандарту</w:t>
      </w:r>
      <w:r>
        <w:br/>
      </w:r>
      <w:r>
        <w:rPr>
          <w:rFonts w:ascii="Times New Roman"/>
          <w:b w:val="false"/>
          <w:i w:val="false"/>
          <w:color w:val="000000"/>
          <w:sz w:val="28"/>
        </w:rPr>
        <w:t>
оказания государственной услуги</w:t>
      </w:r>
    </w:p>
    <w:bookmarkEnd w:id="10"/>
    <w:p>
      <w:pPr>
        <w:spacing w:after="0"/>
        <w:ind w:left="0"/>
        <w:jc w:val="left"/>
      </w:pPr>
      <w:r>
        <w:rPr>
          <w:rFonts w:ascii="Times New Roman"/>
          <w:b/>
          <w:i w:val="false"/>
          <w:color w:val="000000"/>
        </w:rPr>
        <w:t xml:space="preserve"> Таблица. Значения показателей качества и доступности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3"/>
        <w:gridCol w:w="2413"/>
        <w:gridCol w:w="2253"/>
        <w:gridCol w:w="2073"/>
      </w:tblGrid>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 доступности</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значение показателя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значение показателя в последую-</w:t>
            </w:r>
            <w:r>
              <w:br/>
            </w:r>
            <w:r>
              <w:rPr>
                <w:rFonts w:ascii="Times New Roman"/>
                <w:b w:val="false"/>
                <w:i w:val="false"/>
                <w:color w:val="000000"/>
                <w:sz w:val="20"/>
              </w:rPr>
              <w:t>
щем году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значение показателя в отчетном году</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 (доля) потребителей, ожидавших получения услуги в очереди не более 40 минут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 удовлетворенных качеством процесса предоставления услуги</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 (доля) случаев правильно оформленных документов должностным лицом (произведенных начислений, расчетов и т.д.)</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 удовлетворенных качеством и информацией о порядке предоставления услуги</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случаев правильно заполненных потребителем документов и сданных с первого раза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 (доля) услуг информации, о которых доступно через Интернет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обоснованных жалоб общему количеству обслуженных потребителей по данному делу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 (доля) обоснованных жалоб, рассмотренных и удовлетворенных в установленный срок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 (доля) потребителей, удовлетворенных существующим порядком обжалования</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 (доля) потребителей, удовлетворенных сроками обжалования</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 удовлетворенных вежливостью персонала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