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5feb4" w14:textId="045fe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оказания государственной услуги "Предоставление социальной поддержки студентам из малообеспеченных семей"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Кызылжарского района Северо-Казахстанской области от 4 февраля 2008 года N 21. Зарегистрировано Управлением юстиции Кызылжарского района Северо-Казахстанской области 5 марта 2008 N 13-8-58. Утратило силу - постановлением акимата Кызылжарского района Северо-Казахстанской области от 4 декабря 2009 года N 392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Утратило силу - постановлением акимата Кызылжарского района Северо-Казахстанской области от 4.12.2009 г. N 392</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2007 года № 561 «Об утверждении реестра государственных услуг, оказываемых физическим и юридическим лицам»,</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2007 года № 558 «Об утверждении Типового стандарта оказания государственной услуги», руководствуясь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 148-11 «О местном государственом управлении в Республике Казахстан», акимат района </w:t>
      </w:r>
      <w:r>
        <w:rPr>
          <w:rFonts w:ascii="Times New Roman"/>
          <w:b/>
          <w:i w:val="false"/>
          <w:color w:val="000000"/>
          <w:sz w:val="28"/>
        </w:rPr>
        <w:t>ПОСТАНОВЛЕТ:</w:t>
      </w:r>
      <w:r>
        <w:br/>
      </w:r>
      <w:r>
        <w:rPr>
          <w:rFonts w:ascii="Times New Roman"/>
          <w:b w:val="false"/>
          <w:i w:val="false"/>
          <w:color w:val="000000"/>
          <w:sz w:val="28"/>
        </w:rPr>
        <w:t>
</w:t>
      </w:r>
      <w:r>
        <w:rPr>
          <w:rFonts w:ascii="Times New Roman"/>
          <w:b w:val="false"/>
          <w:i w:val="false"/>
          <w:color w:val="000000"/>
          <w:sz w:val="28"/>
        </w:rPr>
        <w:t>
      1. Утвердить стандарт оказания государственной услуги «Предоставление социальной поддержки студентам из малообеспеченных семей».</w:t>
      </w:r>
      <w:r>
        <w:br/>
      </w:r>
      <w:r>
        <w:rPr>
          <w:rFonts w:ascii="Times New Roman"/>
          <w:b w:val="false"/>
          <w:i w:val="false"/>
          <w:color w:val="000000"/>
          <w:sz w:val="28"/>
        </w:rPr>
        <w:t>
</w:t>
      </w:r>
      <w:r>
        <w:rPr>
          <w:rFonts w:ascii="Times New Roman"/>
          <w:b w:val="false"/>
          <w:i w:val="false"/>
          <w:color w:val="000000"/>
          <w:sz w:val="28"/>
        </w:rPr>
        <w:t>
      2. Контроль за настоящим постановлением возложить на заместителя акима района Е.Кадырова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10 дней с момента опубликования в средствах массовой информации.</w:t>
      </w:r>
    </w:p>
    <w:p>
      <w:pPr>
        <w:spacing w:after="0"/>
        <w:ind w:left="0"/>
        <w:jc w:val="both"/>
      </w:pPr>
      <w:r>
        <w:rPr>
          <w:rFonts w:ascii="Times New Roman"/>
          <w:b w:val="false"/>
          <w:i/>
          <w:color w:val="000000"/>
          <w:sz w:val="28"/>
        </w:rPr>
        <w:t>      Аким района                                Е. Мамбетов</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w:t>
      </w:r>
      <w:r>
        <w:br/>
      </w:r>
      <w:r>
        <w:rPr>
          <w:rFonts w:ascii="Times New Roman"/>
          <w:b w:val="false"/>
          <w:i w:val="false"/>
          <w:color w:val="000000"/>
          <w:sz w:val="28"/>
        </w:rPr>
        <w:t>
Утверждено</w:t>
      </w:r>
      <w:r>
        <w:br/>
      </w:r>
      <w:r>
        <w:rPr>
          <w:rFonts w:ascii="Times New Roman"/>
          <w:b w:val="false"/>
          <w:i w:val="false"/>
          <w:color w:val="000000"/>
          <w:sz w:val="28"/>
        </w:rPr>
        <w:t>
постановлением акимата</w:t>
      </w:r>
      <w:r>
        <w:br/>
      </w:r>
      <w:r>
        <w:rPr>
          <w:rFonts w:ascii="Times New Roman"/>
          <w:b w:val="false"/>
          <w:i w:val="false"/>
          <w:color w:val="000000"/>
          <w:sz w:val="28"/>
        </w:rPr>
        <w:t>
Кызылжарского района</w:t>
      </w:r>
      <w:r>
        <w:br/>
      </w:r>
      <w:r>
        <w:rPr>
          <w:rFonts w:ascii="Times New Roman"/>
          <w:b w:val="false"/>
          <w:i w:val="false"/>
          <w:color w:val="000000"/>
          <w:sz w:val="28"/>
        </w:rPr>
        <w:t>
от 4 февраля 2008 года № 21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Стандарт</w:t>
      </w:r>
      <w:r>
        <w:br/>
      </w:r>
      <w:r>
        <w:rPr>
          <w:rFonts w:ascii="Times New Roman"/>
          <w:b w:val="false"/>
          <w:i w:val="false"/>
          <w:color w:val="000000"/>
          <w:sz w:val="28"/>
        </w:rPr>
        <w:t>
</w:t>
      </w:r>
      <w:r>
        <w:rPr>
          <w:rFonts w:ascii="Times New Roman"/>
          <w:b/>
          <w:i w:val="false"/>
          <w:color w:val="000080"/>
          <w:sz w:val="28"/>
        </w:rPr>
        <w:t>оказания государственной услуги Предоставления социальной</w:t>
      </w:r>
      <w:r>
        <w:br/>
      </w:r>
      <w:r>
        <w:rPr>
          <w:rFonts w:ascii="Times New Roman"/>
          <w:b w:val="false"/>
          <w:i w:val="false"/>
          <w:color w:val="000000"/>
          <w:sz w:val="28"/>
        </w:rPr>
        <w:t>
</w:t>
      </w:r>
      <w:r>
        <w:rPr>
          <w:rFonts w:ascii="Times New Roman"/>
          <w:b/>
          <w:i w:val="false"/>
          <w:color w:val="000080"/>
          <w:sz w:val="28"/>
        </w:rPr>
        <w:t>поддержки студентам из малообеспеченных семей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Общие положения</w:t>
      </w:r>
    </w:p>
    <w:p>
      <w:pPr>
        <w:spacing w:after="0"/>
        <w:ind w:left="0"/>
        <w:jc w:val="both"/>
      </w:pPr>
      <w:r>
        <w:rPr>
          <w:rFonts w:ascii="Times New Roman"/>
          <w:b w:val="false"/>
          <w:i w:val="false"/>
          <w:color w:val="000000"/>
          <w:sz w:val="28"/>
        </w:rPr>
        <w:t>      1.Определение государственной услуги (нормативное правовое определение государственной услуги):</w:t>
      </w:r>
      <w:r>
        <w:br/>
      </w:r>
      <w:r>
        <w:rPr>
          <w:rFonts w:ascii="Times New Roman"/>
          <w:b w:val="false"/>
          <w:i w:val="false"/>
          <w:color w:val="000000"/>
          <w:sz w:val="28"/>
        </w:rPr>
        <w:t>
      Назначение и выплата социальной помощи отдельным категориям нуждающихся граждан по решениям местных представительных органов.</w:t>
      </w:r>
      <w:r>
        <w:br/>
      </w:r>
      <w:r>
        <w:rPr>
          <w:rFonts w:ascii="Times New Roman"/>
          <w:b w:val="false"/>
          <w:i w:val="false"/>
          <w:color w:val="000000"/>
          <w:sz w:val="28"/>
        </w:rPr>
        <w:t>
      2. Форма оказываемой государственной услуги:</w:t>
      </w:r>
      <w:r>
        <w:br/>
      </w:r>
      <w:r>
        <w:rPr>
          <w:rFonts w:ascii="Times New Roman"/>
          <w:b w:val="false"/>
          <w:i w:val="false"/>
          <w:color w:val="000000"/>
          <w:sz w:val="28"/>
        </w:rPr>
        <w:t>
      не автоматизированная.</w:t>
      </w:r>
      <w:r>
        <w:br/>
      </w:r>
      <w:r>
        <w:rPr>
          <w:rFonts w:ascii="Times New Roman"/>
          <w:b w:val="false"/>
          <w:i w:val="false"/>
          <w:color w:val="000000"/>
          <w:sz w:val="28"/>
        </w:rPr>
        <w:t>
      3. Название, статья (пункт) и содержание статьи (пункта) нормативного правового акта, на основании которого оказывается государственная услуга</w:t>
      </w:r>
      <w:r>
        <w:rPr>
          <w:rFonts w:ascii="Times New Roman"/>
          <w:b/>
          <w:i w:val="false"/>
          <w:color w:val="000000"/>
          <w:sz w:val="28"/>
        </w:rPr>
        <w:t>-</w:t>
      </w:r>
      <w:r>
        <w:rPr>
          <w:rFonts w:ascii="Times New Roman"/>
          <w:b w:val="false"/>
          <w:i w:val="false"/>
          <w:color w:val="000000"/>
          <w:sz w:val="28"/>
        </w:rPr>
        <w:t xml:space="preserve"> подпункт 13)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в Республике Казахстан» </w:t>
      </w:r>
      <w:r>
        <w:br/>
      </w:r>
      <w:r>
        <w:rPr>
          <w:rFonts w:ascii="Times New Roman"/>
          <w:b w:val="false"/>
          <w:i w:val="false"/>
          <w:color w:val="000000"/>
          <w:sz w:val="28"/>
        </w:rPr>
        <w:t>
      4. Наименование государственного органа, государственного учреждения или иных субъектов, предоставляющих данную государственную услугу:</w:t>
      </w:r>
      <w:r>
        <w:br/>
      </w:r>
      <w:r>
        <w:rPr>
          <w:rFonts w:ascii="Times New Roman"/>
          <w:b w:val="false"/>
          <w:i w:val="false"/>
          <w:color w:val="000000"/>
          <w:sz w:val="28"/>
        </w:rPr>
        <w:t>
      Государственное учреждение Кызылжарский районный «Отдел занятости и социальных программ», адрес: Северо-Казахстанская область, село Бишкуль, улица Спортивная 2; государственное учреждение «Департамент Казначейства по Северо-Казахстанской области Комитет Казначейства Министерства финансов Республики Казахстан села Бишкуль» (далее – Казначейство), Банки второго уровня и АО «Казпочта».</w:t>
      </w:r>
      <w:r>
        <w:br/>
      </w:r>
      <w:r>
        <w:rPr>
          <w:rFonts w:ascii="Times New Roman"/>
          <w:b w:val="false"/>
          <w:i w:val="false"/>
          <w:color w:val="000000"/>
          <w:sz w:val="28"/>
        </w:rPr>
        <w:t>
      5. Форма завершения (результат) оказываемой государственной услуги, которую получит потребитель – Уведомление о назначении, либо об отказе в назначении социальной помощи заявителю.</w:t>
      </w:r>
      <w:r>
        <w:br/>
      </w:r>
      <w:r>
        <w:rPr>
          <w:rFonts w:ascii="Times New Roman"/>
          <w:b w:val="false"/>
          <w:i w:val="false"/>
          <w:color w:val="000000"/>
          <w:sz w:val="28"/>
        </w:rPr>
        <w:t>
      6. Категория физических и юридических лиц, которым оказывается государственная услуга:</w:t>
      </w:r>
      <w:r>
        <w:br/>
      </w:r>
      <w:r>
        <w:rPr>
          <w:rFonts w:ascii="Times New Roman"/>
          <w:b w:val="false"/>
          <w:i w:val="false"/>
          <w:color w:val="000000"/>
          <w:sz w:val="28"/>
        </w:rPr>
        <w:t>
      студенты из малообеспеченных семей.</w:t>
      </w:r>
      <w:r>
        <w:br/>
      </w:r>
      <w:r>
        <w:rPr>
          <w:rFonts w:ascii="Times New Roman"/>
          <w:b w:val="false"/>
          <w:i w:val="false"/>
          <w:color w:val="000000"/>
          <w:sz w:val="28"/>
        </w:rPr>
        <w:t>
      7. Сроки ограничений по времени при оказании государственной услуги:</w:t>
      </w:r>
      <w:r>
        <w:br/>
      </w:r>
      <w:r>
        <w:rPr>
          <w:rFonts w:ascii="Times New Roman"/>
          <w:b w:val="false"/>
          <w:i w:val="false"/>
          <w:color w:val="000000"/>
          <w:sz w:val="28"/>
        </w:rPr>
        <w:t xml:space="preserve">
      1) сроки оказания государственной услуги с момента сдачи потребителем необходимых документов (с момента регистрации, получения талона и т. п.) для получения государственной услуги: </w:t>
      </w:r>
      <w:r>
        <w:rPr>
          <w:rFonts w:ascii="Times New Roman"/>
          <w:b w:val="false"/>
          <w:i w:val="false"/>
          <w:color w:val="000000"/>
          <w:sz w:val="28"/>
          <w:u w:val="single"/>
        </w:rPr>
        <w:t>10 рабочих дней.</w:t>
      </w:r>
      <w:r>
        <w:br/>
      </w:r>
      <w:r>
        <w:rPr>
          <w:rFonts w:ascii="Times New Roman"/>
          <w:b w:val="false"/>
          <w:i w:val="false"/>
          <w:color w:val="000000"/>
          <w:sz w:val="28"/>
        </w:rPr>
        <w:t>
      2) максимально допустимое время ожидания в очереди при сдаче необходимых документов (при регистрации, получении талона и т. п.):</w:t>
      </w:r>
      <w:r>
        <w:br/>
      </w:r>
      <w:r>
        <w:rPr>
          <w:rFonts w:ascii="Times New Roman"/>
          <w:b w:val="false"/>
          <w:i w:val="false"/>
          <w:color w:val="000000"/>
          <w:sz w:val="28"/>
        </w:rPr>
        <w:t>
</w:t>
      </w:r>
      <w:r>
        <w:rPr>
          <w:rFonts w:ascii="Times New Roman"/>
          <w:b w:val="false"/>
          <w:i w:val="false"/>
          <w:color w:val="000000"/>
          <w:sz w:val="28"/>
          <w:u w:val="single"/>
        </w:rPr>
        <w:t>30 минут.</w:t>
      </w:r>
      <w:r>
        <w:br/>
      </w:r>
      <w:r>
        <w:rPr>
          <w:rFonts w:ascii="Times New Roman"/>
          <w:b w:val="false"/>
          <w:i w:val="false"/>
          <w:color w:val="000000"/>
          <w:sz w:val="28"/>
        </w:rPr>
        <w:t xml:space="preserve">
      3) максимально допустимое время ожидания в очереди при получении документов, максимально допустимый размер файла как результат оказания государственной услуги: </w:t>
      </w:r>
      <w:r>
        <w:rPr>
          <w:rFonts w:ascii="Times New Roman"/>
          <w:b w:val="false"/>
          <w:i w:val="false"/>
          <w:color w:val="000000"/>
          <w:sz w:val="28"/>
          <w:u w:val="single"/>
        </w:rPr>
        <w:t>30 минут.</w:t>
      </w:r>
      <w:r>
        <w:br/>
      </w:r>
      <w:r>
        <w:rPr>
          <w:rFonts w:ascii="Times New Roman"/>
          <w:b w:val="false"/>
          <w:i w:val="false"/>
          <w:color w:val="000000"/>
          <w:sz w:val="28"/>
        </w:rPr>
        <w:t>
      8. Указать платность или бесплатность оказания государственной услуги. В случае платности указать стоимость, формы оплаты, необходимые формы документа (квитанции), которую требуется заполнить при оплате стоимости (сбора, платежа) государственной услуги:</w:t>
      </w:r>
      <w:r>
        <w:rPr>
          <w:rFonts w:ascii="Times New Roman"/>
          <w:b w:val="false"/>
          <w:i w:val="false"/>
          <w:color w:val="000000"/>
          <w:sz w:val="28"/>
          <w:u w:val="single"/>
        </w:rPr>
        <w:t>бесплатно.</w:t>
      </w:r>
      <w:r>
        <w:br/>
      </w:r>
      <w:r>
        <w:rPr>
          <w:rFonts w:ascii="Times New Roman"/>
          <w:b w:val="false"/>
          <w:i w:val="false"/>
          <w:color w:val="000000"/>
          <w:sz w:val="28"/>
        </w:rPr>
        <w:t>
      9. Указать места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 Это должна быть ссылка на источник официального опубликования стандарта, ссылка на сайт государственного органа, государственного учреждения или иного субъекта, предоставляющего государственную услугу, или адреса мест оказания государственной услуги:</w:t>
      </w:r>
      <w:r>
        <w:br/>
      </w:r>
      <w:r>
        <w:rPr>
          <w:rFonts w:ascii="Times New Roman"/>
          <w:b w:val="false"/>
          <w:i w:val="false"/>
          <w:color w:val="000000"/>
          <w:sz w:val="28"/>
        </w:rPr>
        <w:t>
      государственное учреждение «Отдел занятости и социальных программ Кызылжарского района » адрес: Северо-Казахстанская область, с. Бишкуль, улица Спортивная, 2, кабинет 2.</w:t>
      </w:r>
      <w:r>
        <w:br/>
      </w:r>
      <w:r>
        <w:rPr>
          <w:rFonts w:ascii="Times New Roman"/>
          <w:b w:val="false"/>
          <w:i w:val="false"/>
          <w:color w:val="000000"/>
          <w:sz w:val="28"/>
        </w:rPr>
        <w:t>
      10. Указать график работы (дни, часы, перерывы), существует ли предварительная запись для получения услуги (указать условия и требования), есть ли ускоренное обслуживание (указать условия и требования):</w:t>
      </w:r>
      <w:r>
        <w:br/>
      </w:r>
      <w:r>
        <w:rPr>
          <w:rFonts w:ascii="Times New Roman"/>
          <w:b w:val="false"/>
          <w:i w:val="false"/>
          <w:color w:val="000000"/>
          <w:sz w:val="28"/>
        </w:rPr>
        <w:t>
      график работы: с понедельника по пятницу, рабочее время с 9 часов до 18 часов, обеденный перерыв с 13 часов до 14 часов.</w:t>
      </w:r>
      <w:r>
        <w:br/>
      </w:r>
      <w:r>
        <w:rPr>
          <w:rFonts w:ascii="Times New Roman"/>
          <w:b w:val="false"/>
          <w:i w:val="false"/>
          <w:color w:val="000000"/>
          <w:sz w:val="28"/>
        </w:rPr>
        <w:t>
      11. Указать условия места предоставления услуги (режим помещения, обеспечение безопасности, условия для людей с ограниченными физическими возможностями, приемлемые условия ожидания и подготовки необходимых документов (зал ожидания, стойка с образцами и т. п.):</w:t>
      </w:r>
      <w:r>
        <w:br/>
      </w:r>
      <w:r>
        <w:rPr>
          <w:rFonts w:ascii="Times New Roman"/>
          <w:b w:val="false"/>
          <w:i w:val="false"/>
          <w:color w:val="000000"/>
          <w:sz w:val="28"/>
        </w:rPr>
        <w:t>
      стандартное помещение, соблюдена пожарная безопасность.</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Порядок оказания государственной услуги</w:t>
      </w:r>
    </w:p>
    <w:p>
      <w:pPr>
        <w:spacing w:after="0"/>
        <w:ind w:left="0"/>
        <w:jc w:val="both"/>
      </w:pPr>
      <w:r>
        <w:rPr>
          <w:rFonts w:ascii="Times New Roman"/>
          <w:b w:val="false"/>
          <w:i w:val="false"/>
          <w:color w:val="000000"/>
          <w:sz w:val="28"/>
        </w:rPr>
        <w:t>      12. Указать перечень необходимых документов и требований, в том числе для лиц, имеющих льготы для получения государственной услуги:</w:t>
      </w:r>
      <w:r>
        <w:br/>
      </w:r>
      <w:r>
        <w:rPr>
          <w:rFonts w:ascii="Times New Roman"/>
          <w:b w:val="false"/>
          <w:i w:val="false"/>
          <w:color w:val="000000"/>
          <w:sz w:val="28"/>
        </w:rPr>
        <w:t>
      выдача бланков на оказание социальной помощи студентам из малообеспеченных семей осуществляется государственным учреждением «Отдел занятости и социальных программ Кызылжарского района»:</w:t>
      </w:r>
      <w:r>
        <w:br/>
      </w:r>
      <w:r>
        <w:rPr>
          <w:rFonts w:ascii="Times New Roman"/>
          <w:b w:val="false"/>
          <w:i w:val="false"/>
          <w:color w:val="000000"/>
          <w:sz w:val="28"/>
        </w:rPr>
        <w:t>
      1) заявление по установленной форме;</w:t>
      </w:r>
      <w:r>
        <w:br/>
      </w:r>
      <w:r>
        <w:rPr>
          <w:rFonts w:ascii="Times New Roman"/>
          <w:b w:val="false"/>
          <w:i w:val="false"/>
          <w:color w:val="000000"/>
          <w:sz w:val="28"/>
        </w:rPr>
        <w:t>
      2) копия документа, удостоверяющего личность (нотариально заверенную);</w:t>
      </w:r>
      <w:r>
        <w:br/>
      </w:r>
      <w:r>
        <w:rPr>
          <w:rFonts w:ascii="Times New Roman"/>
          <w:b w:val="false"/>
          <w:i w:val="false"/>
          <w:color w:val="000000"/>
          <w:sz w:val="28"/>
        </w:rPr>
        <w:t>
      3) справку о составе семьи;</w:t>
      </w:r>
      <w:r>
        <w:br/>
      </w:r>
      <w:r>
        <w:rPr>
          <w:rFonts w:ascii="Times New Roman"/>
          <w:b w:val="false"/>
          <w:i w:val="false"/>
          <w:color w:val="000000"/>
          <w:sz w:val="28"/>
        </w:rPr>
        <w:t>
      4) справка о доходах семьи;</w:t>
      </w:r>
      <w:r>
        <w:br/>
      </w:r>
      <w:r>
        <w:rPr>
          <w:rFonts w:ascii="Times New Roman"/>
          <w:b w:val="false"/>
          <w:i w:val="false"/>
          <w:color w:val="000000"/>
          <w:sz w:val="28"/>
        </w:rPr>
        <w:t>
      5) нотариально удостоверенную копию документа об образовании;</w:t>
      </w:r>
      <w:r>
        <w:br/>
      </w:r>
      <w:r>
        <w:rPr>
          <w:rFonts w:ascii="Times New Roman"/>
          <w:b w:val="false"/>
          <w:i w:val="false"/>
          <w:color w:val="000000"/>
          <w:sz w:val="28"/>
        </w:rPr>
        <w:t>
      6) копию нотариально удостоверенного государственного сертификата установленного образца о результатах комплексного тестирования;</w:t>
      </w:r>
      <w:r>
        <w:br/>
      </w:r>
      <w:r>
        <w:rPr>
          <w:rFonts w:ascii="Times New Roman"/>
          <w:b w:val="false"/>
          <w:i w:val="false"/>
          <w:color w:val="000000"/>
          <w:sz w:val="28"/>
        </w:rPr>
        <w:t xml:space="preserve">
      7) договор с высшим учебным заведением Северо-Казахстанской области об обучении </w:t>
      </w:r>
      <w:r>
        <w:br/>
      </w:r>
      <w:r>
        <w:rPr>
          <w:rFonts w:ascii="Times New Roman"/>
          <w:b w:val="false"/>
          <w:i w:val="false"/>
          <w:color w:val="000000"/>
          <w:sz w:val="28"/>
        </w:rPr>
        <w:t>
      Документы предоставляются в подлинниках и копиях для сверки с приложением подтверждающих документов, после чего подлинники документов возвращаются заявителю.</w:t>
      </w:r>
      <w:r>
        <w:br/>
      </w:r>
      <w:r>
        <w:rPr>
          <w:rFonts w:ascii="Times New Roman"/>
          <w:b w:val="false"/>
          <w:i w:val="false"/>
          <w:color w:val="000000"/>
          <w:sz w:val="28"/>
        </w:rPr>
        <w:t>
      При последующих обращениях за назначением социальной поддержки получатели, кроме указанных документов представляют из высших учебных заведений справку-подтверждение, что они являются студентами данного ВУЗа.</w:t>
      </w:r>
      <w:r>
        <w:br/>
      </w:r>
      <w:r>
        <w:rPr>
          <w:rFonts w:ascii="Times New Roman"/>
          <w:b w:val="false"/>
          <w:i w:val="false"/>
          <w:color w:val="000000"/>
          <w:sz w:val="28"/>
        </w:rPr>
        <w:t>
      13. Указать ссылку на сайт, либо место выдачи бланков (форм заявлений и т.п.), которые необходимо заполнить для получения государственной услуги:</w:t>
      </w:r>
      <w:r>
        <w:br/>
      </w:r>
      <w:r>
        <w:rPr>
          <w:rFonts w:ascii="Times New Roman"/>
          <w:b w:val="false"/>
          <w:i w:val="false"/>
          <w:color w:val="000000"/>
          <w:sz w:val="28"/>
        </w:rPr>
        <w:t>
      Бланки выдаются государственным учреждении «Отдел занятости и социальных программ Кызылжарского района», адрес: Северо-Казахстанская область, село Бишкуль, улица Спортивная, 2, кабинет, 2.</w:t>
      </w:r>
      <w:r>
        <w:br/>
      </w:r>
      <w:r>
        <w:rPr>
          <w:rFonts w:ascii="Times New Roman"/>
          <w:b w:val="false"/>
          <w:i w:val="false"/>
          <w:color w:val="000000"/>
          <w:sz w:val="28"/>
        </w:rPr>
        <w:t>
      14. Указать ссылку на сайт, либо либо адрес и номер кабинета ответственного лица, которому сдаются заполненные бланки, формы, заявления и другие документы, необходимые для получения государственной услуги:</w:t>
      </w:r>
      <w:r>
        <w:br/>
      </w:r>
      <w:r>
        <w:rPr>
          <w:rFonts w:ascii="Times New Roman"/>
          <w:b w:val="false"/>
          <w:i w:val="false"/>
          <w:color w:val="000000"/>
          <w:sz w:val="28"/>
        </w:rPr>
        <w:t>
      Государственное учреждение «Кызылжарский районный отдел занятости и социальных программ», адрес: Северо-Казахстанская область, с.Бишкуль, улица Спортивная, 2, кабинеты, 1, 2.</w:t>
      </w:r>
      <w:r>
        <w:br/>
      </w:r>
      <w:r>
        <w:rPr>
          <w:rFonts w:ascii="Times New Roman"/>
          <w:b w:val="false"/>
          <w:i w:val="false"/>
          <w:color w:val="000000"/>
          <w:sz w:val="28"/>
        </w:rPr>
        <w:t>
      Начальник – Колесников С.С. телефон 21650;</w:t>
      </w:r>
      <w:r>
        <w:br/>
      </w:r>
      <w:r>
        <w:rPr>
          <w:rFonts w:ascii="Times New Roman"/>
          <w:b w:val="false"/>
          <w:i w:val="false"/>
          <w:color w:val="000000"/>
          <w:sz w:val="28"/>
        </w:rPr>
        <w:t>
      Начальник отдела социальных программ – Чехунова Е.М.,телефон -22107;</w:t>
      </w:r>
      <w:r>
        <w:br/>
      </w:r>
      <w:r>
        <w:rPr>
          <w:rFonts w:ascii="Times New Roman"/>
          <w:b w:val="false"/>
          <w:i w:val="false"/>
          <w:color w:val="000000"/>
          <w:sz w:val="28"/>
        </w:rPr>
        <w:t>
      Департамент координации занятости и социальных программ Северо –Казахстанской области – г.Петропавловск  улица Абая,64;</w:t>
      </w:r>
      <w:r>
        <w:br/>
      </w:r>
      <w:r>
        <w:rPr>
          <w:rFonts w:ascii="Times New Roman"/>
          <w:b w:val="false"/>
          <w:i w:val="false"/>
          <w:color w:val="000000"/>
          <w:sz w:val="28"/>
        </w:rPr>
        <w:t>
      Адрес электронной почты: ro  kyzil@mail.online.kz.</w:t>
      </w:r>
      <w:r>
        <w:br/>
      </w:r>
      <w:r>
        <w:rPr>
          <w:rFonts w:ascii="Times New Roman"/>
          <w:b w:val="false"/>
          <w:i w:val="false"/>
          <w:color w:val="000000"/>
          <w:sz w:val="28"/>
        </w:rPr>
        <w:t>
      15. Указать наименование и форму документа, подтверждающего, что потребитель сдал все необходимые документы для получения государственной услуги, в котором содержится дата получения потребителем государственной услуги: талон</w:t>
      </w:r>
      <w:r>
        <w:br/>
      </w:r>
      <w:r>
        <w:rPr>
          <w:rFonts w:ascii="Times New Roman"/>
          <w:b w:val="false"/>
          <w:i w:val="false"/>
          <w:color w:val="000000"/>
          <w:sz w:val="28"/>
        </w:rPr>
        <w:t>
      16. Указать полный перечень способов и регламентов доставки результата оказания услуги- электронная почта, через сайт, личное посещение, курьер и т.п.:</w:t>
      </w:r>
      <w:r>
        <w:br/>
      </w:r>
      <w:r>
        <w:rPr>
          <w:rFonts w:ascii="Times New Roman"/>
          <w:b w:val="false"/>
          <w:i w:val="false"/>
          <w:color w:val="000000"/>
          <w:sz w:val="28"/>
        </w:rPr>
        <w:t>
      Получение результата о назначении либо об отказе социальной помощи производится через специалиста сельского округа и личное посещение кабинета № 2, по адресу: с.Бишкуль, улица Спортивная, 2</w:t>
      </w:r>
      <w:r>
        <w:rPr>
          <w:rFonts w:ascii="Times New Roman"/>
          <w:b w:val="false"/>
          <w:i/>
          <w:color w:val="000000"/>
          <w:sz w:val="28"/>
        </w:rPr>
        <w:t>.</w:t>
      </w:r>
      <w:r>
        <w:br/>
      </w:r>
      <w:r>
        <w:rPr>
          <w:rFonts w:ascii="Times New Roman"/>
          <w:b w:val="false"/>
          <w:i w:val="false"/>
          <w:color w:val="000000"/>
          <w:sz w:val="28"/>
        </w:rPr>
        <w:t>
       17. Указать полный перечень оснований для приостановления оказания государственной услуги или отказа в предоставлении государственной услуги:</w:t>
      </w:r>
      <w:r>
        <w:br/>
      </w:r>
      <w:r>
        <w:rPr>
          <w:rFonts w:ascii="Times New Roman"/>
          <w:b w:val="false"/>
          <w:i w:val="false"/>
          <w:color w:val="000000"/>
          <w:sz w:val="28"/>
        </w:rPr>
        <w:t>
      основаниями для отказа в назначении социальной помощи  являются: предоставленные заведомо ложные сведения о поступлении в ВУЗ и недостоверные сведения документов.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Принципы работы</w:t>
      </w:r>
    </w:p>
    <w:p>
      <w:pPr>
        <w:spacing w:after="0"/>
        <w:ind w:left="0"/>
        <w:jc w:val="both"/>
      </w:pPr>
      <w:r>
        <w:rPr>
          <w:rFonts w:ascii="Times New Roman"/>
          <w:b w:val="false"/>
          <w:i w:val="false"/>
          <w:color w:val="000000"/>
          <w:sz w:val="28"/>
        </w:rPr>
        <w:t>      18. Перечислить принципы работы, которым руководствуется государственный орган по отношению к потребителю услуг (вежливость, исчерпывающая информация об оказываемой государственной услуге, обеспечение сохранности, защиты и конфиденциальности информации о содержании документов потребителя, обеспечение сохранности документов, которые потребитель не получил в установленные сроки):</w:t>
      </w:r>
      <w:r>
        <w:br/>
      </w:r>
      <w:r>
        <w:rPr>
          <w:rFonts w:ascii="Times New Roman"/>
          <w:b w:val="false"/>
          <w:i w:val="false"/>
          <w:color w:val="000000"/>
          <w:sz w:val="28"/>
        </w:rPr>
        <w:t>
      при обращении за назначением социальной помощи могут рассчитывать на:</w:t>
      </w:r>
      <w:r>
        <w:br/>
      </w:r>
      <w:r>
        <w:rPr>
          <w:rFonts w:ascii="Times New Roman"/>
          <w:b w:val="false"/>
          <w:i w:val="false"/>
          <w:color w:val="000000"/>
          <w:sz w:val="28"/>
        </w:rPr>
        <w:t>
      1) получение полной и подробной информации о порядке предоставления социальной помощи;</w:t>
      </w:r>
      <w:r>
        <w:br/>
      </w:r>
      <w:r>
        <w:rPr>
          <w:rFonts w:ascii="Times New Roman"/>
          <w:b w:val="false"/>
          <w:i w:val="false"/>
          <w:color w:val="000000"/>
          <w:sz w:val="28"/>
        </w:rPr>
        <w:t>
      2) вежливость, ответственность и профессионализм членов и секретаря комиссии;</w:t>
      </w:r>
      <w:r>
        <w:br/>
      </w:r>
      <w:r>
        <w:rPr>
          <w:rFonts w:ascii="Times New Roman"/>
          <w:b w:val="false"/>
          <w:i w:val="false"/>
          <w:color w:val="000000"/>
          <w:sz w:val="28"/>
        </w:rPr>
        <w:t>
      3) бесплатное получение заявления, установленного образца и прилагаемых к нему бланков;</w:t>
      </w:r>
      <w:r>
        <w:br/>
      </w:r>
      <w:r>
        <w:rPr>
          <w:rFonts w:ascii="Times New Roman"/>
          <w:b w:val="false"/>
          <w:i w:val="false"/>
          <w:color w:val="000000"/>
          <w:sz w:val="28"/>
        </w:rPr>
        <w:t>
      4) получение извещения о принятом решении, в случае отказа в извещении будут указаны причины отказа.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Результаты работы</w:t>
      </w:r>
    </w:p>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доступности.</w:t>
      </w:r>
      <w:r>
        <w:br/>
      </w:r>
      <w:r>
        <w:rPr>
          <w:rFonts w:ascii="Times New Roman"/>
          <w:b w:val="false"/>
          <w:i w:val="false"/>
          <w:color w:val="000000"/>
          <w:sz w:val="28"/>
        </w:rPr>
        <w:t>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Порядок обжалования</w:t>
      </w:r>
    </w:p>
    <w:p>
      <w:pPr>
        <w:spacing w:after="0"/>
        <w:ind w:left="0"/>
        <w:jc w:val="both"/>
      </w:pPr>
      <w:r>
        <w:rPr>
          <w:rFonts w:ascii="Times New Roman"/>
          <w:b w:val="false"/>
          <w:i w:val="false"/>
          <w:color w:val="000000"/>
          <w:sz w:val="28"/>
        </w:rPr>
        <w:t>      21. Указать наименование государственного органа, адрес электронной почты, номера телефонов центров обработки вызовов (call-центров), либо номер кабинета должностного лица, который разъясняет порядок обжалования действия (бездействия) уполномоченных должностных лиц и оказывает содействие в подготовке жалобы:</w:t>
      </w:r>
      <w:r>
        <w:br/>
      </w:r>
      <w:r>
        <w:rPr>
          <w:rFonts w:ascii="Times New Roman"/>
          <w:b w:val="false"/>
          <w:i w:val="false"/>
          <w:color w:val="000000"/>
          <w:sz w:val="28"/>
        </w:rPr>
        <w:t>
      Обжалование действия должностного лица осуществляется по средством обращения к руководителю государственного учреждения «Кызылжарский районный отдел занятости и социальных программ» по адресу: с .Бишкуль ул.Спортивная 2, кабинет 1, или начальнику отдела соц.программ, кабинет 2.</w:t>
      </w:r>
      <w:r>
        <w:br/>
      </w:r>
      <w:r>
        <w:rPr>
          <w:rFonts w:ascii="Times New Roman"/>
          <w:b w:val="false"/>
          <w:i w:val="false"/>
          <w:color w:val="000000"/>
          <w:sz w:val="28"/>
        </w:rPr>
        <w:t>
      22. Указать наименование государственного органа, адрес электронной почты, либо номер кабинета  должностного лица, которому подается жалоба:</w:t>
      </w:r>
      <w:r>
        <w:br/>
      </w:r>
      <w:r>
        <w:rPr>
          <w:rFonts w:ascii="Times New Roman"/>
          <w:b w:val="false"/>
          <w:i w:val="false"/>
          <w:color w:val="000000"/>
          <w:sz w:val="28"/>
        </w:rPr>
        <w:t>
      Руководитель государственного учреждения «Кызылжарский районный отдел занятости и социальных программ» - кабинет 1, начальник отдела соц.программ – кабинет 2; департамент координации занятости и социальных программ Северо-Казахстанской области - г.Петропавловск, улица Абая, 64.</w:t>
      </w:r>
      <w:r>
        <w:br/>
      </w:r>
      <w:r>
        <w:rPr>
          <w:rFonts w:ascii="Times New Roman"/>
          <w:b w:val="false"/>
          <w:i w:val="false"/>
          <w:color w:val="000000"/>
          <w:sz w:val="28"/>
        </w:rPr>
        <w:t>
      23. Указать наименование документа, подтверждающего принятие жалобы и предусматривающего срок и место получения ответа на поданную жалобу, контактные данные должностных лиц, у которых можно узнать о ходе рассмотрения жалобы:</w:t>
      </w:r>
      <w:r>
        <w:br/>
      </w:r>
      <w:r>
        <w:rPr>
          <w:rFonts w:ascii="Times New Roman"/>
          <w:b w:val="false"/>
          <w:i w:val="false"/>
          <w:color w:val="000000"/>
          <w:sz w:val="28"/>
        </w:rPr>
        <w:t xml:space="preserve">
      отрывной талон.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Контактная информация</w:t>
      </w:r>
    </w:p>
    <w:p>
      <w:pPr>
        <w:spacing w:after="0"/>
        <w:ind w:left="0"/>
        <w:jc w:val="both"/>
      </w:pPr>
      <w:r>
        <w:rPr>
          <w:rFonts w:ascii="Times New Roman"/>
          <w:b w:val="false"/>
          <w:i w:val="false"/>
          <w:color w:val="000000"/>
          <w:sz w:val="28"/>
        </w:rPr>
        <w:t>      24. Указать контактные данные (сайт, адрес электронной почты, график работы и приема, адрес, телефоны) руководителя государственного органа, учреждения или иного субъекта, непосредственно оказывающего государственную услугу, его заместителей и вышестоящей организации:</w:t>
      </w:r>
      <w:r>
        <w:br/>
      </w:r>
      <w:r>
        <w:rPr>
          <w:rFonts w:ascii="Times New Roman"/>
          <w:b w:val="false"/>
          <w:i w:val="false"/>
          <w:color w:val="000000"/>
          <w:sz w:val="28"/>
        </w:rPr>
        <w:t xml:space="preserve">
      Государственное учреждение «Кызылжарский районный отдел занятости и социальных программ» - с.Бишкуль, улица Спортивная 2, адрес электронной почты: </w:t>
      </w:r>
      <w:r>
        <w:rPr>
          <w:rFonts w:ascii="Times New Roman"/>
          <w:b w:val="false"/>
          <w:i w:val="false"/>
          <w:color w:val="000000"/>
          <w:sz w:val="28"/>
          <w:u w:val="single"/>
        </w:rPr>
        <w:t>(</w:t>
      </w:r>
      <w:r>
        <w:rPr>
          <w:rFonts w:ascii="Times New Roman"/>
          <w:b w:val="false"/>
          <w:i w:val="false"/>
          <w:color w:val="000000"/>
          <w:sz w:val="28"/>
        </w:rPr>
        <w:t>ro_kyzil@mail.online.kz</w:t>
      </w:r>
      <w:r>
        <w:rPr>
          <w:rFonts w:ascii="Times New Roman"/>
          <w:b w:val="false"/>
          <w:i w:val="false"/>
          <w:color w:val="000000"/>
          <w:sz w:val="28"/>
          <w:u w:val="single"/>
        </w:rPr>
        <w:t>)</w:t>
      </w:r>
      <w:r>
        <w:br/>
      </w:r>
      <w:r>
        <w:rPr>
          <w:rFonts w:ascii="Times New Roman"/>
          <w:b w:val="false"/>
          <w:i w:val="false"/>
          <w:color w:val="000000"/>
          <w:sz w:val="28"/>
        </w:rPr>
        <w:t>
      Начальник учреждения С.С.Колесников, телефон 21650,кабинет № 1;</w:t>
      </w:r>
      <w:r>
        <w:br/>
      </w:r>
      <w:r>
        <w:rPr>
          <w:rFonts w:ascii="Times New Roman"/>
          <w:b w:val="false"/>
          <w:i w:val="false"/>
          <w:color w:val="000000"/>
          <w:sz w:val="28"/>
        </w:rPr>
        <w:t>
      Начальник отдела социальных программ: - Е.М.Чехунова, телефон 22107, кабинет № 2</w:t>
      </w:r>
      <w:r>
        <w:br/>
      </w:r>
      <w:r>
        <w:rPr>
          <w:rFonts w:ascii="Times New Roman"/>
          <w:b w:val="false"/>
          <w:i w:val="false"/>
          <w:color w:val="000000"/>
          <w:sz w:val="28"/>
        </w:rPr>
        <w:t>
      Отдел социальных программ – кабинет 2;</w:t>
      </w:r>
      <w:r>
        <w:br/>
      </w:r>
      <w:r>
        <w:rPr>
          <w:rFonts w:ascii="Times New Roman"/>
          <w:b w:val="false"/>
          <w:i w:val="false"/>
          <w:color w:val="000000"/>
          <w:sz w:val="28"/>
        </w:rPr>
        <w:t>
      Департамент координации занятости и социальных программ Северо-Казахстанской области – г.Петропавловск, улица Абая, 64.</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«Предоставление социальной поддержки</w:t>
      </w:r>
      <w:r>
        <w:br/>
      </w:r>
      <w:r>
        <w:rPr>
          <w:rFonts w:ascii="Times New Roman"/>
          <w:b w:val="false"/>
          <w:i w:val="false"/>
          <w:color w:val="000000"/>
          <w:sz w:val="28"/>
        </w:rPr>
        <w:t>
студентам из малообеспеченных семей»</w:t>
      </w:r>
    </w:p>
    <w:p>
      <w:pPr>
        <w:spacing w:after="0"/>
        <w:ind w:left="0"/>
        <w:jc w:val="both"/>
      </w:pPr>
      <w:r>
        <w:rPr>
          <w:rFonts w:ascii="Times New Roman"/>
          <w:b/>
          <w:i w:val="false"/>
          <w:color w:val="000080"/>
          <w:sz w:val="28"/>
        </w:rPr>
        <w:t>Таблица. Значения показателей качества и доступности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9"/>
        <w:gridCol w:w="2450"/>
        <w:gridCol w:w="2044"/>
        <w:gridCol w:w="2227"/>
      </w:tblGrid>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Показатели качества и доступности</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Нормативное значение показателя</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Своевременность</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 (доля) потребителей, ожидавших получения услуги в очереди не более 40 минут</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Качество</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 (доля) случаев правильно оформленных документов должностным лицом (произведенных начислений, расчетов и т.п.)</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Доступность</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 (доля) случаев правильно заполненных потребителем документов и сданных с первого раза</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 (доля) услуг информации, о которых доступно через Интернет</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Процесс обжалования</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 (доля) обоснованных жалоб к общему количеству обслуженных потребителей по данному виду услуг</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 (доля) обоснованных жалоб, рассмотренных и удовлетворенных в установленный срок</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 (доля) потребителей, удовлетворенных существующим порядком обжалования</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 (доля) потребителей, удовлетворенных сроками обжалования</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Вежливость</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