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d70" w14:textId="924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«Выдача справки о сведении поголовье скота» аппаратами акимов сельских округов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февраля 2008 года N 19. Зарегистрировано Управлением юстиции Кызылжарского района Северо-Казахстанской области 20 февраля 2008 N 13-8-55. Утратило силу - постановлением акимата Кызылжарского района Северо-Казахстанской области от 4 декабря 2009 года N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Кызылжарского района Северо-Казахстанской области от 4.12.2009 г. N 392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№ 107,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реестра государственных услуг, оказываемых физическим и юридическим лицам»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Типового стандарта оказания государственной услуги» от 30 июня 2007 года № 558,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«Выдача справки о наличии поголовье скота» аппаратами акимов сельских округов Кызылжарского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Таранова В.В.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Мамбетов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2008 года № 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"Выдача справки о сведении</w:t>
      </w:r>
      <w:r>
        <w:br/>
      </w:r>
      <w:r>
        <w:rPr>
          <w:rFonts w:ascii="Times New Roman"/>
          <w:b/>
          <w:i w:val="false"/>
          <w:color w:val="000000"/>
        </w:rPr>
        <w:t>
поголовье скота"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1.Государственная услуга «Выдача справки о сведении поголовье скота» представляет собой справку, подтверждающую наличие подсобного хозяйства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 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№ 107,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реестра государственных услуг, оказываемых физическим и юридическим лицам» от 30 июня 2007 года № 561,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Типового стандарта оказания государственной услуги» от 30 июня 2007 года № 558.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«Аппарат акима Архангельского сельского округа», юридический адрес: 150709, Северо-Казахстанская область, Кызылжарский район, село Архангельское, рабочий телефон 2-37-49;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Асановского сельского округа», юридический адрес: 150701, Северо-Казахстанская область, Кызылжарский район, село Асаново, рабочий телефон 2-44-30;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Березовского сельского округа», юридический адрес: 150703, Северо-Казахстанская область, Кызылжарский район, село Большая Малышка, рабочий телефон 3-57-84;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Бишкульского сельского округа», юридический адрес: 150700, Северо-Казахстанская область, Кызылжарский район, село Бишкуль, рабочий телефон 2-18-70;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Бугровского сельского округа», юридический адрес: 150704, Северо-Казахстанская область, Кызылжарский район, село Бугровое, рабочий телефон 2-39-17;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 Вагулинского сельского округа», юридический адрес: 150706, Северо-Казахстанская область, Кызылжарский район, село Вагулино, рабочий телефон 3-53-88;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Виноградовского сельского округа», юридический адрес: 150705, Северо-Казахстанская область, Кызылжарский район, село Виноградовка, рабочий телефон 3-49-66;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Долматовского сельского округа», юридический адрес: 150706, Северо-Казахстанская область, Кызылжарский район, село Долматово, рабочий телефон 3-76-32;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Кызылжарского сельского округа», юридический адрес: 150700, Северо-Казахстанская область, Кызылжарский район, село Элитное, рабочий телефон 2-14-48;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Куйбышевского сельского округа», юридический адрес: 150702, Северо-Казахстанская область, Кызылжарский район, село Боголюбово, рабочий телефон 2-36-87;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Лесного сельского округа», юридический адрес: 150700, Северо-Казахстанская область, Кызылжарский район, село Пресновка, рабочий телефон 3-54-46;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Налобенского сельского округа», юридический адрес: 150708, Северо-Казахстанская область, Кызылжарский район, село Налобено, рабочий телефон 3-39-18.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«Аппарат акима Новоникольского сельского округа», юридический адрес: 150710, Северо-Казахстанская область, Кызылжарский район, село Новоникольск, рабочий телефон 2-51-80.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«Аппарат акима Петерфельдского сельского округа», юридический адрес: 150700, Северо-Казахстанская область, Кызылжарский район, село Петерфельд, рабочий телефон 2-41-25.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«Аппарат акима Прибрежного сельского округа», юридический адрес: 150711, Северо-Казахстанская область, Кызылжарский район, село Прибрежное, рабочий телефон 2-54-31.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«Аппарат акима Рассветского сельского округа», юридический адрес: 150712, Северо-Казахстанская область, Кызылжарский район, село Рассвет, рабочий телефон 2-34-36.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«Аппарат акима Рощинского сельского округа», юридический адрес: 150708, Северо-Казахстанская область, Кызылжарский район, село Пеньково, рабочий телефон 2-75-35.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«Аппарат акима Светлопольского сельского округа», юридический адрес: 150706, Северо-Казахстанская область, Кызылжарский район, село Знаменское, рабочий телефон 2-65-85.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«Аппарат акима Соколовского сельского округа», юридический адрес: 150713, Северо-Казахстанская область, Кызылжарский район, село Соколовка, рабочий телефон 3-18-74.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«Аппарат акима Якорьского сельского округа», юридический адрес: 150714, Северо-Казахстанская область, Кызылжарский район, село Якорь, рабочий телефон 3-45-82.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является справка о сведении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справки, как результат оказания государственной услуги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 и на стендах, расположенных в помещениях аппаратов акимов сельских округов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Согласно пункту 4 настоящего Стандарта график работы государственных учреждений, предоставляющих государственную услугу: ежедневно с 9.00 до 18.30 часов, перерыв на обед с 12.30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округа,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документов, указанных в пункте 12 настоящего Стандарта.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акимат Кызылжарского района Северо-Казахстанской области, юридический адрес: 150300, Северо-Казахстанская область, Кызылжарский район, село Бишкуль, улица Гагарина 11, адрес электронной почты: </w:t>
      </w:r>
      <w:r>
        <w:rPr>
          <w:rFonts w:ascii="Times New Roman"/>
          <w:b w:val="false"/>
          <w:i w:val="false"/>
          <w:color w:val="ff0000"/>
          <w:sz w:val="28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которому подается жалоба: акимат Кызылжарский района Северо-Казахстанской области, юридический адрес: 150300, Северо-Казахстанская область, Кызылжарский район, село Бишкуль, улица Гагарина 11, адрес электронной почты:</w:t>
      </w:r>
      <w:r>
        <w:rPr>
          <w:rFonts w:ascii="Times New Roman"/>
          <w:b w:val="false"/>
          <w:i w:val="false"/>
          <w:color w:val="ff0000"/>
          <w:sz w:val="28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2-12-01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удовлетворении жалобы: акимат Северо-Казахстанской области, юридический адрес: 150000, Северо-Казахстанская область, город Петропавловск, улица Конституции Казахстана 58, адрес электронной почты: </w:t>
      </w:r>
      <w:r>
        <w:rPr>
          <w:rFonts w:ascii="Times New Roman"/>
          <w:b w:val="false"/>
          <w:i w:val="false"/>
          <w:color w:val="ff0000"/>
          <w:sz w:val="28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(7152) 46-41-25.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поголовье скота»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2434"/>
        <w:gridCol w:w="2010"/>
        <w:gridCol w:w="2202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показате-ля в последую-щем году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