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00d2" w14:textId="4380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июня 2008 года N 214. Зарегистрировано Управлением юстиции Жамбылского района Северо-Казахстанской области 4 июля 2008 года N 13-7-89.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о наличии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организовать изучение настоящего постановления сотрудниками аппарата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2008 года № 214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«Выдача справок о наличии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о наличии подсобного хозяйства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государственной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оказываетcя государственными учреждениями «Аппараты акимов сельских округов», по месту жительства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подачи электронного запроса для получения государственной услуги -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– 20-30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- 10-15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размещена на веб-сайте акима района: </w:t>
      </w:r>
      <w:r>
        <w:rPr>
          <w:rFonts w:ascii="Times New Roman"/>
          <w:b w:val="false"/>
          <w:i w:val="false"/>
          <w:color w:val="000000"/>
          <w:sz w:val="28"/>
        </w:rPr>
        <w:t>www.zhb.sko.kz</w:t>
      </w:r>
      <w:r>
        <w:rPr>
          <w:rFonts w:ascii="Times New Roman"/>
          <w:b w:val="false"/>
          <w:i w:val="false"/>
          <w:color w:val="000000"/>
          <w:sz w:val="28"/>
        </w:rPr>
        <w:t>, информационных стендах аппаратов акимов сельских округов, а также в официальных источниках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созданы следующие условия: зал ожидания (столы, стулья), отвечающий санитарно-гигиеническим и противопожарным требованиям, образцы для заполнения заявлений, бланков, указатели.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гражданина Республики Казахстан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установленного образца, выдается аппаратом.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заявлений для получения государственной услуги выдаются сотрудниками аппарата акима сельского округа,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услуги, сдаются специалистам аппарата акима сельского округа,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услуги, либо ожидает в течений 30 минут для получения справки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результатов оказания государственной услуги осуществляется при личном посещении. Конечный результат оказания услуги выдается при личном посещении специалистами аппарата акима сельского округа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необходимых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аппарата акима сельского округа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и оказание содействия в подготовке жалобы разъясняются специалистам аппарата акима сельского округа,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на специалистов аппарата акима сельского округа подается на имя акима сельского округа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акима сельского округа подается на имя акима Жамбылского района в государственное учреждение «Аппарат акима Жамбылского района», по адресу: Северо-Казахстанская область, Жамбылский район, село Пресновка, улица Дружбы 10, телефон 2-12-32, 2-12-33, e-mail: zhambil-akimat@sko.kz.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жалобы, является талон о принятии заявления, зарегистрированный в журнале регистрации, в котором указываются время и место получения жалобы. О ходе рассмотрения жалобы можно узнать по телефонам, указанным в приложении 1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Акимы сельских округов: приемные дни - вторник, среда, четверг с 9.00 до 18.00 часов, перерыв с 13.00 до 14.00, прием осуществляется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сайте района </w:t>
      </w:r>
      <w:r>
        <w:rPr>
          <w:rFonts w:ascii="Times New Roman"/>
          <w:b w:val="false"/>
          <w:i w:val="false"/>
          <w:color w:val="000000"/>
          <w:sz w:val="28"/>
        </w:rPr>
        <w:t>www.zhb.sko.kz.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3790"/>
        <w:gridCol w:w="4297"/>
        <w:gridCol w:w="2268"/>
      </w:tblGrid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3-45-38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 Баян.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3-54-28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1.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3-12-33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 Жамбыл.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3-18-21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 Железное.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2-37-36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Казанского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 Казанка.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2-59-36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2-56-36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3-41-10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3-43-40 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2-55-38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3-34-74 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Жамбылский район село Мирное.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2-51-36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2-54-48 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2-53-36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 Озерное.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3-31-33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2-33-48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 Буденное.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2-34-61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19.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2-13-36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 Троицкое.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