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00b" w14:textId="6f3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и выплате социальной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февраля 2008 года N 50. Зарегистрировано Управлением юстиции Жамбылского района Северо-Казахстанской области 12 марта 2008 года N 13-7-81.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социальной помощи инвалидам и участникам Великой Отечественной войны».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 Н. Бибулаев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2008 года № 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«Назначение и выплата социальной помощи участникам и инвалидам Великой Отечественной войны»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и выплате социальной помощи  участникам и инвалидам Великой Отечественной войны по решениям местных представительных органов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31 Закона Республики Казахстан от 23 января 2001года «О местном государственном управлении в Республике Казахстан», постановления акимата района от 14 марта 2005 года № 62 «Об установлении размеров и согласовании Правил оказания социальной помощи участникам и инвалидам Великой Отечественной войны» (Зарегистрированного в Реестре государственной регистрации нормативных правовых актов за № 1565).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является: уведомление (талон).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6.(первый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удостоверение, подтверждающее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жительства (копия книги регистрации 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 (первый этаж),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района, село Пресновка, улица Дружбы № 6 (первый этаж),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область. Жамбылский района,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измеряется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подаются на имя начальника либо заместителя Государственного учреждении «Отдел занятости и социальных программ Жамбылского района», либо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 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область, город Петропавловск, улица Абая 64, кабинет 213, телефон 46-56-48, адрес электронной почты: obl_dep@mail.online.kz.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участникам и инвалидам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Отечественной войны»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6"/>
        <w:gridCol w:w="2340"/>
        <w:gridCol w:w="2822"/>
        <w:gridCol w:w="3242"/>
      </w:tblGrid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