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79f8" w14:textId="6627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оформлению документов для материального обеспечения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12 февраля 2008 года N 49. Зарегистрировано Управлением юстиции Жамбылского района Северо-Казахстанской области 12 марта 2008 года N 13-7-80.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для материального обеспечения детей-инвалидов,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2008 года № 49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«Оформление документов для материального обеспечения </w:t>
      </w:r>
      <w:r>
        <w:rPr>
          <w:rFonts w:ascii="Times New Roman"/>
          <w:b/>
          <w:i w:val="false"/>
          <w:color w:val="000080"/>
          <w:sz w:val="28"/>
        </w:rPr>
        <w:t>детей-инвалидов, обучающихся и воспитывающихся на дому»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оформления документов для материального обеспечения детей-инвалидов, обучающихся и воспитывающихся на дому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«О социальной и медико-педагогической и коррекционной поддержке детей с ограниченными возможностями».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 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потребитель, является уведомление (письмо) о назначении либо об отказе в назначении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гражданам Республики Казахстан, иностранцам и лицам без гражданства, постоянно проживающим на территории Республики Казахстан, являющиеся детьми – инвалидами в возрасте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 - 10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и состав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медико-социальной экспертной комиссии об установлении инвалидности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 необходимости обучения (воспитания) ребенка-инвалида на дому, выданное Межведомственной психолого-медико-педагогической комиссией при уполномоченном органе образования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рождении ребенка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удостоверение опекуна (попечителя) или выписка из решения органа опеки и попечительства об установлении опеки (попечительства).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(заявления и т.п.) выдаются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 Жамбылский района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документы,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 Жамбылский района село Пресновка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измеряется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  подается на имя начальника Государственного учреждения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22.Жалобы принимаются 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№6 (первый этаж), кабинет №4, телефон 2-26-09,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Начальник Государственного учреждения «Департамент координации занятости и социальных программ Северо-Казахстанской области», адрес: Северо–Казахстанская область, город Петропавловск, улица Абая 64, телефон 465648, кабинет № 213,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 xml:space="preserve"> 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1"/>
        <w:gridCol w:w="2373"/>
        <w:gridCol w:w="3040"/>
        <w:gridCol w:w="2576"/>
      </w:tblGrid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