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552a" w14:textId="e335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16 сентября 2008 года N 223. Зарегистрировано Управлением юстиции Есильского района Северо-Казахстанской области 14 октября 2008 года N 13-6-102. Утратило силу - постановлением акимата Есильского района Северо-Казахстанской области от 2 февраля 2010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02.02.2010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ним», в целях оказания социальной помощи отдельным категориям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выплаты отдельным категориям граждан из средств местного бюджета по коду бюджетной классификации расходов 451-007 «Социальная помощь отдельным категориям нуждающихся граждан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2.Социальная помощь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лицам, приравненным к ним, вдовам воинов, погибших в годы Великой Отечественной войны,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и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«Алтын Алқа», «Куміс Алқа», или получившим ранее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репрессии, являющихся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звании «Герой социалистического труда», «Халық Каһарман»,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изменением, внесенным постановлением акимата Есильского района от 21.09.2009 </w:t>
      </w:r>
      <w:r>
        <w:rPr>
          <w:rFonts w:ascii="Times New Roman"/>
          <w:b w:val="false"/>
          <w:i w:val="false"/>
          <w:color w:val="000000"/>
          <w:sz w:val="28"/>
        </w:rPr>
        <w:t>N 230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Для назначения социальной помощи указанные категории граждан предоставляют в государственное учреждение «Отдел занятости и социальных программ Есильского района Северо-Казахстанской области» (далее - уполномоченный орган)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(приложение);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врача-терапевта;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3)копии документов, подтверждающих принадлежность к категориям, указанным в пункте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районного филиала Государственного центра по выплате пенсий и пособий о подтверждении статуса получателей специального государственного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социальных выплат, представляются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уполномоченного органа заверяют копии документов, регистрирует заявление с прилагаемыми документами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дело и принимает решение о назначении социальной выплаты либо об отказе в ее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ведомости на социальные выплаты в 3-х экземплярах и представляет их в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социальной помощи осуществляется через филиалы банков второго уровня или АО «Казпочта» путем зачисления на личные счета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или АО «Казпочта» на основании договора на оказание платных услуг осуществляют зачисление суммы на открытые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Есильского района Северо-Казахстанской области» обеспечить финансирование социальной помощи в пределах ассигнований утвержденных бюджетом Есильского района по программе 451-007-000.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Есильского района Мукашева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