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39cb" w14:textId="6cd3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апреля 2005 года N 128 "Об утверждении Правил предоставления социальной поддержки студентам из малообеспеченных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12 августа 2008 года N 194. Зарегистрировано Управлением юстиции Есильского района Северо-Казахстанской области 2 сентября 2008 года N 13-6-96. Утратило силу - постановлением акимата Есильского района Северо-Казахстанской области от 4 сентября 2009 года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Есильского района Северо-Казахстанской области от 04.09.2009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Республики-Казахстан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15 апреля 2005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128 «Об утверждении Правил предоставления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студентам из малообеспеченных семей», зарегистрированное в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в реестре государственной регистрации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за № 13-6-3 от 12 мая 2005 года и опубликованное 27 мая 2005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года, № 23 в газете «Ишим» (с изменениями и дополнениями, внесенными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от 1 августа 2006 года № 213 «О внесений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постановление акимата района от 15 апреля 2005 года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Правил предоставления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студентам из малообеспеченных семей», зарегистрированное в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в реестре государственной регистрации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за № 13-6-32 от 26 сентября 2006 года, опубликованное 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года № 31 в газете «Ишим»)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2 к указанному постановлению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 момента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Мукашева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комиссии по предоставлению социальной поддержки студентам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из малообеспеченных семей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Мукашев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Максут Тюлегенович               заместитель акима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района,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Бидалина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Бекзат Ынтыкбаевна                зав. сектором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программ,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социальных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Ткаченко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                начальник отдела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Сатвалдинова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Карлыгаш Кенжебулатовна           начальник отдела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Бектасова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Айнагул Какимжоловна        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Тлеукина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Жангуль Жанузаковна               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подразделения аналитическо-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правового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аппарата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Садаева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Анара Кайбаровна                  начальник отдела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Олейникова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Елена Владимировна                председатель ревизионной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комиссии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