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a9db" w14:textId="aa6a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инвалидов на социальное обслуживание на дому, в том числе для детей-инвалидов, нуждающихся в постороннем уходе и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ноября 2008 года N 318. Зарегистрировано Управлением юстиции района имени Габита Мусрепова Северо-Казахстанской области 5 декабря 2008 года N 13-5-88.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> 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- постановлением акимата района имени Габита Мусрепова Северо-Казахстанской области от 16.10.2009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процедурах»,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«Оформление документов для инвалидов на социальное обслуживание на дому, в том числе для детей-инвалидов, нуждающихся в постороннем уходе и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М. Тасмаганбетова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2008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инвалидов на социальное обслуживание на дому, в том числе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детей-инвалидов, нуждающихся в постороннем уходе и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по оформлению документов для инвалидов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дому, в том числе для детей-инвалидов,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 (далее-государственная услуга),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с целью оказания им социально-бытовых,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медицинских, социально-педагогических, социально-психологических,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социально-экономических, социально-правовых услуг,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адаптации и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социальной защите инвалидов в Республике Казахстан», Типовых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на дому, утвержденных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 Министра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 от 1 декабря 2005 года № 306-п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Типовых Правил социального обслуживания»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(зарегистрированный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нормативных правовых актов № 3985).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акиматом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Рабочим органом, осуществляющим 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на социальное обслуживание на дому, в том числе для детей-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 постороннем уходе и помощи,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«Отдел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село Новоишимское, улица Школьная, 19, район имени Габита Мусрепова, адрес электронной почты: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которую получит потребитель, является решение о приеме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 (далее заявители):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одиноким, а также одиноко проживающим инвалидам первой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группы нуждающимся по состоянию здоровья в постоянном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социальном обслуживании, не имеющих близких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совершеннолетних трудоспособных родственников, обязанных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законодательству их содержать и заботиться о них, а также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близких родственников, которые по объективным причинам не могут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им постоянную помощь и уход (в силу преклонного возраста,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 инвалидность первой, второй группы, онкологические, психические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заболевания, находятся в местах лишения свободы, выехали на постоянное местожительство за пределы страны или проживают в другом населенном пункте).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участники Великой Отечественной войны, а также лиц, приравненные к ним, принимаются на социальное обслуживание в первоочередном порядке, супружеские пары, нуждающиеся в надомном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детям-инвалидам, нуждающимся по состоянию здоровья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постоянном постороннем уходе и социальном обслуживании.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 не более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регистрации сдаваемых заявителем необходимых документов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располагается на веб-сайте отдела, информационных стендах в помещении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«Отдел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 Северо-Казахстанской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находящегося по адресу: село Новоишимское, улица Школьная, 19,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почты: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09.00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18.00 часов, выходные дни - суббота, воскресенье и праздничные дни,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перерыв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государственного учреждения «Отдел занятости и социальных программ района имени Габита Мусрепова Северо-Казахстанской области». Для оформления документов имеется зал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одиноких, а также одиноко проживающих инвалидов первой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устанавливаемой местным исполнительным органом - заполняется лично на бланке, выдаваемом специалистом государственного учреждения «Отдел занятости и социальных программ района имени Габита Мусрепова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жительства, которая выдается аппаратами акимов сельских округов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 (по установленной форме), которая выдается медицинскими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материально-бытовых условий, который составляется аппаратами акимов сельских округов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удостоверение (для лиц пенсионного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удостоверение, подтверждающее статус инвалида, участника Великой Отечественной войны и лиц, приравненных к ним (для инвалидов, участников Великой Отечественной войны и лиц, приравненных к ним);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дополнительно - копия выписки из справки об инвалидности и копия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детей-инвалидов: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родителей или иных законных представителей детей о приеме ребенка на обслуживание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 о необходимости постороннего ухода, которое выдается региональной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 о состоянии здоровья ребенка, заполняемая лечебно-профилактическим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(для детей-инвалидов, не достигших 16 лет), удостоверение личности (для детей-инвалидов с 16 до 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заявлений и медицинской карты, которые необходимо заполнить для предоставления государственной услуги выдаются государственным учреждением «Отдел занятости и социальных программ района имени Габита Мусрепова Северо-Казахстанской области» по адресу: село Новоишимское, улица Школьная, 19.14.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заявление со всеми необходимыми документами сдается в отдел занятости и социальных программ района имени Габита Мусрепова Северо-Казахстанской области» по адресу: село Новоишимское, улица Школьная, 19, адрес электронной почты: го_се1іп@таі1.оп1іпе.к2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Способом доставки результата оказания услуги - личное посещение заявителя в государственное учреждение «Отдел занятости и социальных программ района имени Габита Мусрепова Северо-Казахстанской области» либо посредством почтового сообщения: село Новоишимское, улица Школьная, 19, адрес электронной почты: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у заявителя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одного из требуемых документов для предоставления данной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учреждения «Отдел жилищно-коммунального хозяйства, пассажирского транспорта, автомобильных дорог района имени Габита Мусрепова Северо-Казахстанской области»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заявитель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обжалование действий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посредством обращения к руководителю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телефоны 8-(715-35)-2-10-60,электронная почта: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«Аппарат акима района имени Габита Мусрепова» по адресу: Северо-Казахстанская область, село Новоишимское, улица Абылай-хана 28, телефон 8-(715-35)-2-13-07, 2-12-22, факс 2-11-48,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gmusrepova-akimat@sko.kz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рабочие дни в письменном виде по почте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нарочно специалистом государственного учреждения «Отдел занятости и социальных программ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области», кабинет № 1; электронная почта: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занятости и социальных программ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 село Новоишимское, улица Школьная, 19,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 № 1, электронная почта: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8-(715-35)-2-13-63;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«Аппарат акима района имени Габита Мусрепова» - Северо-Казахстанская область, село Новоишимское, улица Абылай-хана, 28, телефон 8-(715-35)-2-13-07, 2-12-22, факс 2-11-48,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gmusrepova-akimat@sko.kz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дополнительной информации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обратится в государственное учреждение «Отдел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пассажирского транспорта, автомобильных дорог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Мусрепова Северо-Казахстанской области».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