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87d7" w14:textId="d6a8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 и очередность граждан, нуждающихся в жилье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ноября 2008 года N 317. Зарегистрировано Управлением юстиции района имени Габита Мусрепова Северо-Казахстанской области 3 декабря 2008 года N 13-5-87.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процедурах»,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«Постановка на учет и очередность граждан, нуждающихся в жилье из государственного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Гусакова Александра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М. Тасмаганбетова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«14» ноября 2008 года №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очередность граждан, нуждающихся в жилье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жилищного фонда»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по постановке на учет и очередность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жилье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статей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67,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жилищных отношениях»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 сентября 1999 года № 1292 «О порядке предоставления,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найма и эксплуатации жилищ из государственного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учреждением «Отдел жилищно-коммунального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транспорта, автомобильных дорог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области». Место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село Новоишимское, улица Школьная, 19, район имени Габита Мусрепова,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mzhkkli-08@yandex.ru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которую получит потребитель, является уведомление (письмо) о решении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районной жилищной комиссии и присвоении порядкового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очередности на предоставление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нуждающимся в жилье гражданам Республики Казахстан, постоянно проживающим в данном населенном пункте (независимо от срока проживания) и относящимся к малоимущим социально защищаемым слоям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инвалиды и участники Великой Отечественной войны, а также лица,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инвалиды 1 и 2 групп (за исключением лиц, ставших инвалидами в результате совершенного ими преступления);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1-4) лица, страдающие тяжелыми формами некоторых хронических заболеваний, перечисленных в списке заболеваний, утверждаемом в установленном законодательством порядке; 1-5)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1-6) дети-сироты, не достигшие двадцати лет, потерявшие родителей до совершеннолетия. При призыве таких лиц,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1-7)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1-8)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1-9)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1-10) семьи лиц, погибших при исполнении государственных или общественных обязанностей, воинской службы, при спасении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1-11)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нуждающимся в жилье государственным служащим, работникам бюджетных организаций, военнослужащим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 Республики Казахстан, единственное жилище которых являлось предметом ипотеки по ипотечным жилищным займам и приобретено местным исполнительным органом в соответствии с законодательством Республики Казахстан о жилищных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потребителем необходимых документов - в течение тридцати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документов составляет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получении документов составляет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 нуждающихся в жилье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фонда» и необходимых документах,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образцы их заполнения располагаются в официальных,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источниках информации и на стенде в помещении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«Отдел жилищно-коммунального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транспорта, автомобильных дорог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области», находящегося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село Новоишимское, улица Школьная, 19, электронная почта: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mzhkkh-08@yandex.ru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«Отдел жилищно-коммунального хозяйства, пассажирского транспорта, автомобильных дорог района имени Габита Мусрепова Северо-Казахстанской области». Для оформления документов имеется зал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по форме, устанавливаемой местным исполнительным органом - заполняется лично на бланке, выдаваемом специалистом государственного учреждения «Отдел жилищно-коммунального хозяйства, пассажирского транспорта, автомобильных дорог района имени Габита Мусрепова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регистрации граждан. При необходимости заявитель предоставляет справку местных исполнительных органов о признании других лиц членами семьи, в соответствии с Законом Республики Казахстан "О жилищных отношениях", которая выдается аппаратами акимов сельских округов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у заявителя и постоянно проживающих с ним членов семьи жилища, принадлежащего им на праве собственности, которая выдается государственным учреждением «Управление юстиции района имени Габита Мусрепова Департамента юстиции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органа социальной защиты, подтверждающая принадлежность заявителя (семьи) к социально защищаемым гражданам, либо справка с места работы (службы) государственного служащего, работника бюджетной организации, военнослужащего.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заявитель предоставляет также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комнату. Данная справка выдается медицинскими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выдаются заявителю специалистом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жилищно-коммунального хозяйства, пассажирского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 по адресу: село Новоишимское,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Школьная, 19, электронная почта:</w:t>
      </w:r>
      <w:r>
        <w:rPr>
          <w:rFonts w:ascii="Times New Roman"/>
          <w:b w:val="false"/>
          <w:i/>
          <w:color w:val="800000"/>
          <w:sz w:val="28"/>
        </w:rPr>
        <w:t xml:space="preserve"> mzhkkh-08@yandex.ru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заявление с полным пакетом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сдается специалисту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жилищно-коммунального хозяйства, пассажирского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Северо-Казахстанской области» по адресу: село Новоишимское, улица Школьная, 19, кабинет № 1, электронная почта: </w:t>
      </w:r>
      <w:r>
        <w:rPr>
          <w:rFonts w:ascii="Times New Roman"/>
          <w:b w:val="false"/>
          <w:i/>
          <w:color w:val="800000"/>
          <w:sz w:val="28"/>
        </w:rPr>
        <w:t>mzhkkh-08@yandex.ru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для получения государственной услуги, заявителю выдается отрывной талон заявления, в котором указывается фамилия и инициалы специалиста, принявшего заявление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о постановке на учет и очередности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жилье из государственного жилищного фонда или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вручается при личном посещении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хозяйства,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 по адресу: село Новоишимское,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будет установлено, что заявитель не соответствует критериям нуждаемости, установленным жилищным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 обмена жилого помещения,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разрушения или порчи жилища по его вине, выезда из жилища, при проживании в котором он не был нуждающимся в предоставлении жилища из государственного жилищного фонда или жилища, арендованного местным исполнительным органом в частном жилищном фонде, вселения других лиц, кроме супруга, несовершеннолетних и нетрудоспособных детей, а также нетрудоспособных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государственного учреждения «Отдел жилищно-коммунального хозяйства, пассажирского транспорта, автомобильных дорог района имени Габита Мусрепова Северо-Казахстанской области»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заявитель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обжалование действий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посредством обращения к руководителю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«Отдел жилищно-коммунального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транспорта, автомобильных дорог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 по адресу: село Новоишимское,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Школьная, 19, кабинет № 1, телефоны 8-(715-35)-2-13-63, 2-24-67,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электронная почта: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mzhkkh-08@yandex.ru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«Аппарат акима района имени Габита Мусрепова» по адресу: Северо-Казахстанская область, село Новоишимское, улица Абылай-хана 28, телефон 8-(715-35)-2-13-07, 2-12-22, факс 2-11-48,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gmusrepova-akimat@sko.kz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рабочие дни в письменном виде по почте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нарочно специалистом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хозяйства, пассажирского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области», кабинет № 1; электронная почта: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mzhkkh-08@yandex.ru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писем, жалоб и заявлений физических лиц государственного учреждения «Отдел жилищно-коммунального хозяйства, пассажирского транспорта, автомобильных дорог района имени Габита Мусрепова Северо-Казахстанской области»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жилищно-коммунального хозяйства, пассажирского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 село Новоишимское, улица Школьная, 19,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 № 1, электронная почта: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mzhkkh-08@yandex.ru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8-(715-35)-2-13-63;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«Аппарат акима района имени Габита Мусрепова» - Северо-Казахстанская область, село Новоишимское, улица Абылай-хана, 28, телефон 8-(715-35)-2-13-07, 2-12-22, факс 2-11-48,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gmusrepova-akimat@sko.kz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получения дополнительной информации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обратится в государственное учреждение «Отдел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хозяйства, пассажирского транспорта, автомобильных дорог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Габита Мусрепова Северо-Казахстанской области».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Показатели рассчитаны в соответствии с модельными методическими рекомендациями по определению показателей стандартов государственных услуг, утвержденных приказом Председателя Агентства РК по делам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