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adbb" w14:textId="b53a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12 июня 2008 года N 174. Зарегистрировано Управлением юстиции района имени Габита Мусрепова Северо-Казахстанской области 23 июля 2008 года N 13-5-79. Утратило силу постановлением акимата района имени Габита Мусрепова Северо-Казахстанской области от 16 апреля 2015 года N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имени Габита Мусрепова Северо-Казахстанской области от 16.04.2015 </w:t>
      </w:r>
      <w:r>
        <w:rPr>
          <w:rFonts w:ascii="Times New Roman"/>
          <w:b w:val="false"/>
          <w:i w:val="false"/>
          <w:color w:val="ff0000"/>
          <w:sz w:val="28"/>
        </w:rPr>
        <w:t>N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в Республике Казахстан"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Кушенова Айбека Оралбековича.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174 от 12 июня 2008 г.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 образования, культуры, работающих в аульной (сельской) местности, имеющих право на повышенные не менее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за счет средств районного юджета на 2008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руководитель и заместитель (в том числе первый) руководителя государственного учреждения и казенного предприятия, в том числе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помощник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22) 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руководитель и заместитель (в том числе первый)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старший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ведущий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13) редактор.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