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175" w14:textId="b045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на зубопротезирование участникам и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2008 года N 98. Зарегистрировано Управлением юстиции района имени Габита Мусрепова Северо-Казахстанской области 19 мая 2008 года N 13-5-78.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27 ноября 2000 года № 107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и выплата социальной помощи на зубопротезирование участникам и инвалидам Великой Отечественной войны».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им.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года № 98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Назначение и выплата социальной помощи на зубопротезирование участникам и инвалидам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о назначении и выплат социальной помощи на зубопротезирование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социальной помощи на зубопротезирование участникам и инвалидам Великой Отечественной войны, утвержденных постановлением акимата Северо-Казахстанской области от 12 апреля 2006 года №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имени Габита Мусрепова Cеверо-Казахстанской области»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назначение и выплата социальной помощи на зубопротезирование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тридцать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занятости и социальных программ района имени Габита Мусрепова Северо-Казахстанской области», находящегося по адресу: село Новоишимское, улица Школьная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пятницу, с 9.00 до 18.00 часов, перерыв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государственного учреждения «Отдел занятости и социальных программ района имени Габита Мусрепова Северо-Казахстанской области» располагаются на 2 этаже здания, имеются зал ожидания, места для заполнения документов, оснащенные стендами с перечнем необходимых документов и образцами их заполнения, кнопка вызова специалистов отдела, стулья в зале ожиданий,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участника или инвалида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место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счет-фактуру от организации о стоимости зубопротезирования.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отдела занятости и социальных программ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сдается в государственное учреждение «Отдел занятости и социальных программ района имени Габита Мусрепова Северо-Казахстанской области», по адресу: село Новоишимское, улица Школьная 19,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при личном посещении государственного учреждения «Отдел занятости и социальных программ района имени Габита Мусрепова Северо–Казахстанской области» по адресу: село Новоишимское, улица Школьная 19,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недостоверность сведений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основывается на соблюдении конституционных прав человека, вежливости, корректности, исчерпывающей информации об оказываемой государственной услуге, обеспечении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отдела занятоcти и социальных программ по оказанию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должностного лица осуществляется посредством обращения к руководителю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 19, кабинет № 1 или заместителю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- улица Абылай хана,28.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Государственное учреждение «Департамент координации занятости и социальных программ Северо-Казахстанской области» находящегося по адресу город Петропавловск, улица Абая,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руководителю государственного учреждения «Отдел занятости и социальных программ района имени Габита Мусрепова» - кабинет № 1; заместитель начальника -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почта: </w:t>
      </w:r>
      <w:r>
        <w:rPr>
          <w:rFonts w:ascii="Times New Roman"/>
          <w:b w:val="false"/>
          <w:i/>
          <w:color w:val="800000"/>
          <w:sz w:val="28"/>
        </w:rPr>
        <w:t>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письменном виде по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отдела занятости и социальных программ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 «Отдел занятости и социальных программ района имени Габита Мусрепова Северо-Казахстанской области» - село Новоишимское, улица Школьная 19, кабинет № 1, адрес электронной почты: 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– телефон 21060;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- телефон 23009,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района имени Габита Мусрепова - улица Абылай-хана,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координации занятости и  социальных программ Северо-Казахстанской области» – город Петропавловск, улица Абая,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помощи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показате-ля в последую-щем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