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2737" w14:textId="f502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"Предоставление социальных выплат на санаторно-курортное лечение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апреля 2008 года N 97. Зарегистрировано Управлением юстиции района имени Габита Мусрепова Северо-Казахстанской области 19 мая 2008 года N 13-5-77.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 с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«Предоставление социальных выплат на санаторно-курортное лечение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Кушенова Айбека Оралбековича,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направить в Управление юстиции района имени Габита Мусрепова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2008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«Предоставление социальных выплат на санаторно-курортное </w:t>
      </w:r>
      <w:r>
        <w:rPr>
          <w:rFonts w:ascii="Times New Roman"/>
          <w:b/>
          <w:i w:val="false"/>
          <w:color w:val="000080"/>
          <w:sz w:val="28"/>
        </w:rPr>
        <w:t>лечение отдельным категориям граждан»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предоставлению социальных выплат на санаторно-курортное лечение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постановления акимата района имени Габита Мусрепова Северо-Казахстанской области от 16 июня 2005 года № 157 «Об утверждении Правил предоставления социальных выплат на санаторно-курортное лечение отдельным категориям граждан» (государственная регистрация № 13-5-8 от 15 июля 2005 года, «Новости Приишимья» от 15 августа 2005 года № 27) с изменениями внесенными постановлением акимата района от 29 декабря 2007 года N 331 "О внесении изменений в постановление акимата района от 16 июня 2005 года № 157 «Об утверждении Правил предоставления социальных выплат на санаторно-курортное лечение отдельным категориям граждан» (государственная регистрация № 13-5-54 от 08 февраля 2008 года, «Новости Приишимья» от 31 мая 2008 года № 22, «Есіл өңірі» от 02 июня 2008 года №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района имени Габита Мусрепова Cеверо-Казахстанской области». Место оказания услуги: Северо-Казахстанская область, село Новоишимское, улица Школьная,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 –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Великой Отечественной войны и лицам приравненным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Великой Отечественной войны и лицам приравненным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вдовам воинов, погибших в годы Великой Отечественной войны, не вступившим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многодетным матерям, награжденным подвеской «Алтын алқа», «Күміс алқа» или получившим ранее звание «Мать-героиня»;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пострадавшим от политических репрессий, являющихся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лицам, удостоенным званий «Герой социалистического труда» и «Халық қаһарманы»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  необходимых документов - пятнадцать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формирования электронного запроса -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государственного учреждения «Отдел занятости и социальных программ района имени Габита Мусрепова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понедельника по пятницу, с 9.00 до 18.00 часов, перерыв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Помещения государственного учреждения  «Отдел занятости и социальных программ района имени Габита Мусрепова Северо-Казахстанской области» располагаются на 2 этаже здания, имеются зал ожидания, места для заполнения документов, оснащенные стендами с перечнем необходимых документов и образцами их заполнения, кнопка вызова специалистов отдела, стулья в зале ожиданий,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принадлежность к данной категории (участники и инвалиды Великой Отечественной войны, другие категории лиц, приравненных по льготам и гарантиям к участникам войны);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медицинского учреждения о нуждаемости в санаторно-курортном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специалистом отдела занятости и социальных программ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сдается в государственное учреждение «Отдел занятости и социальных программ района имени Габита Мусрепова Северо-Казахстанской области» по адресу: село Новоишимское, улица Школьная, 19, кабинет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при личном посещении государственного учреждения «Отдел занятости и социальных программ района имени Габита Мусрепова Северо–Казахстанской области» по адресу: село Новоишимское, улица Школьная, 19, кабинет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недостоверность сведений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отдела занятости и социальных программ основывается на соблюдении конституционных прав человека, вежливость, корректность,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работы отдела занятости и социальных программ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должностного лица осуществляется посредством обращения к руководителю государственного учреждения «Отдел занятости и социальных программ района имени Габита Мусрепова Северо-Казахстанской области» по адресу: село Новоишимское, улица Школьная, 19, кабинет № 1, или заместителю кабинет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находящемуся по адресу: улица Абылай-хана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«Департамент координации занятости и социальных программ Северо-Казахстанской области» – город Петропавловск, улица Абая, 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«Отдел занятости и социальных программ района имени Габита Мусрепова», кабинет № 1; заместитель начальника-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почта: </w:t>
      </w:r>
      <w:r>
        <w:rPr>
          <w:rFonts w:ascii="Times New Roman"/>
          <w:b w:val="false"/>
          <w:i w:val="false"/>
          <w:color w:val="000000"/>
          <w:sz w:val="28"/>
        </w:rPr>
        <w:t>ro_celin@mail.online.kz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находящегося по адресу: улица Абылай-хана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координации занятости и социальных программ Северо-Казахстанской области – город Петропавловск, улица Абая, 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писем, жалоб и заявлений физических лиц отдела занятости и социальных программ в установленные законодательством сроки. О результатах рассмотрения жалобы заявителю сообщается в письменном виде при личном посещении.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начальника государственного учреждения «Отдел занятости и социальных программ района имени Габита Мусрепова Северо-Казахстанской области», село Новоишимское, улица Школьная, 19, кабинет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ro celin@mail.online.kz,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 - телефон 21060;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23009,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находящемуся по адресу: улица Абылай-хана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«Департамент координации занятости и социальных программ Северо-Казахстанской области» – город Петропавловск, улица Абая,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