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85dc" w14:textId="b698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для обеспечения дополнительного питания гражданам больным активным туберкулезом"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2008 года N 96. Зарегистрировано Управлением юстиции района имени Габита Мусрепова Северо-Казахстанской области 19 мая 2008 года N 13-5-76.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«Назначение и выплата социальной помощи для обеспечения дополнительного питания гражданам больным активным туберкулезом».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2008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«Назначение и выплата социальной помощи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дополнительного питания гражданам больным активным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туберкулезом»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о назначении и выплате социальной помощи для обеспечения дополнительного питания гражданам больным активным туберкулезом.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 для обеспечения дополнительного питания гражданам больным активным туберкулезом, утвержденных постановлением акимата Северо-Казахстанской области от 2 мая 2006 года № 89 "Назначение социальной помощи производится районными и городским отделами занятости социальных программ, согласно спискам, предоставляемым противотуберкулезными учреждениями области ежемесячно".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Cеверо-Казахстанской области» село Новоишимское, улица Школьная,19.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назначение и выплата социальной помощи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питания гражданам больным активным туберкулезом.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предоставляется гражданам, больным активным туберкулезом, состоящим на диспансерном учете в противотуберкулезных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тридцать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формирования электронного запроса: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занятости и социальных программ района имени Габита Мусрепова Северо-Казахстанской области», находящегося по адресу: село Новоишимское, улица Школьная,19.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пятницу, с 9.00  до 18.00 часов, перерыв на обед с 13.00 часов до 14.00 часов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государственного учреждения «Отдел занятости и социальных программ района имени Габита Мусрепова Северо-Казахстанской области» располагаются на 2 этаже здания, имеются зал ожидания, места для заполнения документов, оснащенные стендами с перечнем необходимых документов и образцами их заполнения, кнопка вызова специалистов отдела, стулья в зале ожиданий,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место 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противотуберкулезного учреждения о том, что cостоит на диспансерном учете по активной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специалистом отдела занятости и социальных программ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сдается в государственное учреждение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при личном посещении государственного учреждения «Отдел занятости и социальных программ района имени Габита Мусрепова Северо–Казахстанской области» по адресу: село Новоишимское, улица Школьная, 19,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недостоверность сведений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основывается на соблюдении конституционных прав человека,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отдела занятости и социальных программ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должностного лица осуществляется посредством обращения к руководителю государственного учреждения «Отдел занятости и социальных программ района имени Габита Мусрепова Северо-Казахстанской области» по адресу: село Новоишимское, улица Школьная, 19, кабинет № 1, или заместителю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«Отдел занятости и социальных программ района имени Габита Мусрепова», кабинет № 1; заместитель начальника-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Акиму района имени Габита Мусрепова находящегося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адресу: улица Абылай-хана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координации занятости и социальных программ Северо-Казахстанской области – город Петропавловск, улица Абая, №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писем, жалоб и заявлений физических лиц отдела занятости и социальных программ в установленные законодательством сроки. О результатах рассмотрения жалобы заявителю сообщается в письменном виде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начальника государственного учреждения «Отдел занятости и социальных программ района имени Габита Мусрепова Северо-Казахстанской области», село Новоишимское, улица Школьная, 19, кабинет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ro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- телефон 21060;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23009,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находящемуся по адресу: улица Абылай-хана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«Департамент координации занятости и социальных программ Северо-Казахстанской области» – город Петропавловск, улица Абая,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