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9f8f" w14:textId="9c79f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Акжарского района Северо-Казахстанской области от 23 декабря 2008 года N 13-2. Зарегистрировано Управлением юстиции Акжарского района Северо-Казахстанской области 4 февраля 2009 года N 13-4-84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63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2009 год согласно приложению №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1 138 131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181859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678 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820150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1 144 515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– 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сальдо по операциям с финансовыми активами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дефицит (профицит) бюджета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  Сноска. Пункт 1 с изменениями, внесенными решением маслихата  Акжарского района от 27.04.2009 </w:t>
      </w:r>
      <w:r>
        <w:rPr>
          <w:rFonts w:ascii="Times New Roman"/>
          <w:b w:val="false"/>
          <w:i w:val="false"/>
          <w:color w:val="000000"/>
          <w:sz w:val="28"/>
        </w:rPr>
        <w:t>N 15-1</w:t>
      </w:r>
      <w:r>
        <w:rPr>
          <w:rFonts w:ascii="Times New Roman"/>
          <w:b w:val="false"/>
          <w:i/>
          <w:color w:val="800000"/>
          <w:sz w:val="28"/>
        </w:rPr>
        <w:t xml:space="preserve">; 06.08.2009 </w:t>
      </w:r>
      <w:r>
        <w:rPr>
          <w:rFonts w:ascii="Times New Roman"/>
          <w:b w:val="false"/>
          <w:i w:val="false"/>
          <w:color w:val="000000"/>
          <w:sz w:val="28"/>
        </w:rPr>
        <w:t>N 18-1</w:t>
      </w:r>
      <w:r>
        <w:rPr>
          <w:rFonts w:ascii="Times New Roman"/>
          <w:b w:val="false"/>
          <w:i/>
          <w:color w:val="800000"/>
          <w:sz w:val="28"/>
        </w:rPr>
        <w:t xml:space="preserve">; от 19.10.2009 </w:t>
      </w:r>
      <w:r>
        <w:rPr>
          <w:rFonts w:ascii="Times New Roman"/>
          <w:b w:val="false"/>
          <w:i w:val="false"/>
          <w:color w:val="000000"/>
          <w:sz w:val="28"/>
        </w:rPr>
        <w:t>N 19-1</w:t>
      </w:r>
      <w:r>
        <w:rPr>
          <w:rFonts w:ascii="Times New Roman"/>
          <w:b w:val="false"/>
          <w:i/>
          <w:color w:val="800000"/>
          <w:sz w:val="28"/>
        </w:rPr>
        <w:t xml:space="preserve">; от 23.11.2009 </w:t>
      </w:r>
      <w:r>
        <w:rPr>
          <w:rFonts w:ascii="Times New Roman"/>
          <w:b w:val="false"/>
          <w:i w:val="false"/>
          <w:color w:val="000000"/>
          <w:sz w:val="28"/>
        </w:rPr>
        <w:t>N 20-1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2009 год формируются в соответствии с Бюджетным кодексом Республики Казахстан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юридических лиц и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акцизов, кроме акцизов поступающих в республиканский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сборов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кроме государственной пошлины, поступающей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на 2009 год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прочих неналоговых поступлений в местный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на 2009 год формируются за счет следующих поступлений от продажи финансовых активов внутри страны: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введении коммунальных государственных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расходах районного бюджета на 2009 год предусмотрены выплаты на оказание социальной помощи специалистам здравоохранения, образования, социального обеспечения, культуры, проживающим в сельской местности, по приобретению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Обеспечить в 2009 году выплату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Сохранить повышение на 25 процентов должностных окладов (тарифных ставок) специалистам сферы здравоохранения, социального обеспечения, образования, культуры и спорта, работающих в сельской местности и не являющихся государственными служащими,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 развития районного бюджета на 2009 год с разделением на бюджетные инвестиционные проекты и программы, согласно приложению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программу социальная помощь отдельным категориям нуждающихся граждан по решениям местных представительных органов согласно приложения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районном бюджете на 2009 год предусмотрены расходы на выплату детских пособий на детей до  18 лет из малообеспеченных семей в сумме 17600 тыс.тенге.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Установить, что в процессе исполнения местных бюджетов на 2009 год не подлежат секвестру местные бюджетные программы, согласно 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вступает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    А.Султанова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Секретарь районного маслихата                      М.Жумабаев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№ 13-2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Акжарского района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1 в редакции решения маслихата Акжарского района от 23.11.2009 </w:t>
      </w:r>
      <w:r>
        <w:rPr>
          <w:rFonts w:ascii="Times New Roman"/>
          <w:b w:val="false"/>
          <w:i w:val="false"/>
          <w:color w:val="000000"/>
          <w:sz w:val="28"/>
        </w:rPr>
        <w:t>N 20-1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Доходы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3"/>
        <w:gridCol w:w="593"/>
        <w:gridCol w:w="8513"/>
        <w:gridCol w:w="151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1138131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191659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108118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108118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64729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39478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17397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932594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932594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33"/>
        <w:gridCol w:w="633"/>
        <w:gridCol w:w="8153"/>
        <w:gridCol w:w="1893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1144515,0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109565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29998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29998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59295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 планирования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802665,0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41629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703694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684614,0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системе образования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57342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областного значения)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текущий,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74371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25921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13567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20742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11346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55029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областного значения)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народов Казахстана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информации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текущий,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33903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районов в городе,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аулов (сел), аульных (сельских) округов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 аулах(селах),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областного значения)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3 175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Операционное сальдо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Чистое бюджетное кредитование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Дефицит (профицит)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Финансирование дефицита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-6384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№ 13-2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бюджетных программ каждого аульного (сельского) округа </w:t>
      </w:r>
      <w:r>
        <w:rPr>
          <w:rFonts w:ascii="Times New Roman"/>
          <w:b/>
          <w:i w:val="false"/>
          <w:color w:val="000080"/>
          <w:sz w:val="28"/>
        </w:rPr>
        <w:t>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2 в редакции решения маслихата Акжарского района от 19.10.2009 </w:t>
      </w:r>
      <w:r>
        <w:rPr>
          <w:rFonts w:ascii="Times New Roman"/>
          <w:b w:val="false"/>
          <w:i w:val="false"/>
          <w:color w:val="000000"/>
          <w:sz w:val="28"/>
        </w:rPr>
        <w:t>N 19-1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13"/>
        <w:gridCol w:w="813"/>
        <w:gridCol w:w="8253"/>
        <w:gridCol w:w="18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59295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59295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59295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Совхозный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Совхозный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14 819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1 753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Совхозный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 аульных (сельских) округах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№ 13-2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бюджетных программ развития с разделением на бюджетные </w:t>
      </w:r>
      <w:r>
        <w:rPr>
          <w:rFonts w:ascii="Times New Roman"/>
          <w:b/>
          <w:i w:val="false"/>
          <w:color w:val="000080"/>
          <w:sz w:val="28"/>
        </w:rPr>
        <w:t xml:space="preserve">инвестиционные проекты и программы районного бюджета </w:t>
      </w:r>
      <w:r>
        <w:rPr>
          <w:rFonts w:ascii="Times New Roman"/>
          <w:b/>
          <w:i w:val="false"/>
          <w:color w:val="000080"/>
          <w:sz w:val="28"/>
        </w:rPr>
        <w:t>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3 в редакции решения маслихата Акжарского района от 19.10.2009 </w:t>
      </w:r>
      <w:r>
        <w:rPr>
          <w:rFonts w:ascii="Times New Roman"/>
          <w:b w:val="false"/>
          <w:i w:val="false"/>
          <w:color w:val="000000"/>
          <w:sz w:val="28"/>
        </w:rPr>
        <w:t>N 19-1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53"/>
        <w:gridCol w:w="873"/>
        <w:gridCol w:w="8593"/>
        <w:gridCol w:w="153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Авторский и технический надзор строительства локального водоснабжения в с.Ащиголь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№ 13-2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Социальные выплаты отдельным категориям нуждающихся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 бюджетной программе 451.007.000 «Социальная помощь отдельным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категориям нуждающихся граждан по решениям местных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представительных органов»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Приложение 4 в редакции решения маслихата Акжарского района от 19.10.2009 </w:t>
      </w:r>
      <w:r>
        <w:rPr>
          <w:rFonts w:ascii="Times New Roman"/>
          <w:b w:val="false"/>
          <w:i w:val="false"/>
          <w:color w:val="000000"/>
          <w:sz w:val="28"/>
        </w:rPr>
        <w:t>N 19-1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13"/>
        <w:gridCol w:w="793"/>
        <w:gridCol w:w="8753"/>
        <w:gridCol w:w="149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2 738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социальные выплаты за услуги бани и парикмахерской участникам и инвалидам ВОВ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санаторно-курортное лечение отдельных категории граждан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социальную помощь на обучение детей из малообеспеченных детей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соцпомощь УиИВОВ на коммунальные услуги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льготное зубопротезирование лиц, приравненных к участникам и инвалидам Великой отечественной войны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пособие на дополнительное питание больным активной формой туберкулеза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№ 13-2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местных бюджетных программ, не подлежащих секвестру </w:t>
      </w:r>
      <w:r>
        <w:rPr>
          <w:rFonts w:ascii="Times New Roman"/>
          <w:b/>
          <w:i w:val="false"/>
          <w:color w:val="000080"/>
          <w:sz w:val="28"/>
        </w:rPr>
        <w:t>в процессе исполнения местных бюджетов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5 в редакции решения маслихата Акжарского района от 19.10.2009 </w:t>
      </w:r>
      <w:r>
        <w:rPr>
          <w:rFonts w:ascii="Times New Roman"/>
          <w:b w:val="false"/>
          <w:i w:val="false"/>
          <w:color w:val="000000"/>
          <w:sz w:val="28"/>
        </w:rPr>
        <w:t>N 19-1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813"/>
        <w:gridCol w:w="813"/>
        <w:gridCol w:w="8573"/>
        <w:gridCol w:w="155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650704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650704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