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19b9" w14:textId="e911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Государственным учреждением "Отдел образования Акжарского района Северо-Казахстанской области", государственными учреждениями аппараты акимов сельских округов Акжарского района Северо-Казахстанской области по выдаче справок в пенсионные фонды, территориальные подразделения Комитета дорожной полиции МВД для оформления наследства несовершеннолетним детям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3 сентября 2008 года N 385. Зарегистрировано Управлением юстиции Акжарского района Северо-Казахстанской области 8 октября 2008 N 13-4-81. Утратило силу постановлением акимата Акжарского района Северо-Казахстанской области от 18 февраля 2010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Акжарского района Северо-Казахстанской области от 18.02.2010 N 35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558 «Об утверждении Типового стандарта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по выдаче справок в пенсионные фонды, территориальные подразделения Комитета дорожной полиции МВД для оформления наследства несовершеннолетним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акимата района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сентября 2008 г. № 385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по выдаче справок в пенсионные</w:t>
      </w:r>
      <w:r>
        <w:br/>
      </w:r>
      <w:r>
        <w:rPr>
          <w:rFonts w:ascii="Times New Roman"/>
          <w:b/>
          <w:i w:val="false"/>
          <w:color w:val="000000"/>
        </w:rPr>
        <w:t>
фонды, территориальные подразделения Комитета дорожной полиции</w:t>
      </w:r>
      <w:r>
        <w:br/>
      </w:r>
      <w:r>
        <w:rPr>
          <w:rFonts w:ascii="Times New Roman"/>
          <w:b/>
          <w:i w:val="false"/>
          <w:color w:val="000000"/>
        </w:rPr>
        <w:t>
МВД для оформления наследства несовершеннолетним детям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по выдаче справок в пенсионные фонды, территориальные подразделения Комитета дорожной полиции МВД для оформления наследства несовершеннолетним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(нормативное правовое определение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(полностью автоматизированная, частично автоматизированная не автоматизированная)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правого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(законодательный акт, акт Президента Республики Казахстан,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1 Постановления Правительства Республики Казахстан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 от 9 сентября 1999 года № 1346 - «Органами опеки и попечительства являются местные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и городские исполнительные органы осуществляют свои функции по опеке и попечительству через уполномоченные органы образования, социальной защиты населения и здравоохранения, а поселковые сельские, аульные исполнительные органы осуществляют эти функции самостоятельно».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или иных субъектов, предоставляющих данную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образования Акжарского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область, Акжарский район, село Талшик, улица Целинная, 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rPr>
          <w:rFonts w:ascii="Times New Roman"/>
          <w:b w:val="false"/>
          <w:i w:val="false"/>
          <w:color w:val="000000"/>
          <w:sz w:val="28"/>
        </w:rPr>
        <w:t>, телефон 8-(715)-(46)-2-21-74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оказания услуги, сайт) Государственные учреждения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 пенсионные фонды, территориальные подразделения Комитета дорожной полиции МВД для оформления наследства несовершеннолетним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Граждане Республики Казахстан, имеющие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лет; оралманы, иностранцы, лица без гражданства, имеющие вид на жительство и постоянно проживающие в Республике Казахстан, имеющие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 Республики Казахстан, являющиеся опекунами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попечителями несовершеннолетних детей, оставшихся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получения заявителем талона - 15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документов, необходимых для получения справки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Указать платность или бесплатность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услуги. В случае платности указать стоимость, формы оплаты, необходимые формы документа (квитанция), которую требуется заполнить при оплате стоимости (сбора, платежа)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Указать места обязательного размещения стандарта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как источника информации о требованиях к качеству доступности оказания государственной услуги. Это должна быть ссылка на сайт государственного органа, государственного учреждения или иного субъекта, представляющего государственную услугу, или адреса мест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публикуется в республиканских, областных или районных газетах. Услугу оказывает государственное учреждение «Отдел образования Акжарского района Северо-Казахстанской области», юридический адрес: Северо-Казахстанская область, Акжарский район, село Талшик, улица Целинная, 13.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rPr>
          <w:rFonts w:ascii="Times New Roman"/>
          <w:b w:val="false"/>
          <w:i w:val="false"/>
          <w:color w:val="000000"/>
          <w:sz w:val="28"/>
        </w:rPr>
        <w:t>, 8-(715)-(46)-2-21-74 Государственные учреждения 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Указать график работы (дни, часы, перерывы), существует 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предварительная запись для получения услуги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требования), есть ли ускоренное обслуживание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Указать условия места предоставления услуги (режим поощрения, обеспечение безопасности, условия для людей с ограниченными физическими возможностями, приемлемые условия ожидания  и подготовки необходимых документов (зал ожидания, стойка с образцами)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здании, где расположено государственное учреждение «Отдел образования Акжарского района Северо-Казахстанской области» имеется двойная дверь. Для оформления документов в фойе и кабинете имеется стол и стул, имеются образцы заявлений, зал ожидания.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Указать перечень необходимых документов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(например, наличие электронной цифровой подписи заявителя), в том числе для лиц, имеющих льготы,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лица, заверенное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праве на наследство по Закону или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подтверждающий право собственности ребенка на имущество или его долю.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Указать ссылку на сайт, либо место выдачи бланков (форм заявлений и т.п.), которые необходимо заполнить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образования Акжарского района Северо-Казахстанской области», юридический адрес: Северо-Казахстанская область, Акжарский район, село Талшик, улица Целинная, 13. akzharroo55@mail.ru 8(715)-(46)-21-6-08.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Аппараты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Указать ссылку на сайт, либо адрес и номер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лица, которому сдаются заполненные бланки,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и другие документы, необходимые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государственной услуги сдаются в государственное учреждение «Отдел образования Акжарского района Северо-Казахстанской области», юридический адрес: Северо-Казахстанская область, Акжарский район, село Талшик, улица Целинная, 13 akzharroo55@mail.ru 8(715)-(46)-21-6-08.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Указать наименование и форму документа, подтверждающего, что потребитель сдал все необходимые документы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Указать полный перечень способов и регламентов доставки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 оказания услуги - электронная почта, через сайт, личное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посещение, курьер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Северо-Казахстанская область, Акжарский район, село Талшик, ул. Целинная, 13. akzharroo55@mail.ru 8(715)-(46)-21-6-08.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Указать полный перечень оснований для приостановления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заявителем документов, указанных в п.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стандарта.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Перечислить принципы, которыми руководствуется государственный орган по отношению к потребителю услуг (вежливость,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выдачи гражданам разрешений в банки для оформления ссуды под залог жилья, принадлежащего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 содержании документов потребителя,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сохранности документов, которые потребитель не получил в установленные сроки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Указать наименование государственного органа, адрес электронной почты. Номера телефонов центров обработки вызовов (саll- 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средствам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руководителю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13.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8(715)-(42)-21-6-08;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 Целинная, 15, телефон 8-(715)-(42)-21-7-08, akzhar-akimat@mail.ru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Указать наименование государственного органа, адрес электронной почты либо номер кабинета должностного лица, которому подается жалоба.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 Акжарский район, село Талшык,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Целинная, 13, контактные телефоны: 8-(715)-(46)-21-6-08,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 Целинная, 15, телефон 8-(715)-(42)-21-1-74, электронный адрес: akzhar-akimat@sko.kz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Указать наименование документа, подтверждающего,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Талон о принятии обращения, журнал регистрации обращений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получения ответа на жалобу -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13, контактные телефоны: 8-(715)-(42)21-6-08,  8-(715)-(42)-22-1-72,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Указать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13. Электронный адрес: 8-(715)-(42)-21-6-08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вышестоящая организация: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«Департамент образования Северо-Казахстанской области», юридический адрес: Северо-Казахстанская область, г. Петропавловск, улица Конституции Казахстана, телефон 8-(715)-46-34-32,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сентября 2008 г. № 383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413"/>
        <w:gridCol w:w="2253"/>
        <w:gridCol w:w="20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