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5905" w14:textId="c625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18 июля 2007 года N 243 "Об учреждении выплат единовременной помощи молодым специалистам, имеющим медицинское образование и прибывшим работать в Акжарский район"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апреля 2008 года N 136. Зарегистрировано Управлением юстиции Акжарского района Северо-Казахстанской области 27 мая 2008 N 13-4-71. Утратило силу постановлением акимата Акжарского района Северо-Казахстанской области от 26 сентября 2024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26.09.2024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13 сентября 2004 года № 1438 "О Государственной программе реформирования и развития здравоохранения Республики Казахстан на 2005-2007 годы", постановлением акимата Северо-Казахстанской области от 19 января 2005 года № 11 "О программе реформирования и развития здравоохранения Северо-Казахстанской области на 2005-2010 годы", подпунктом 5.1 пункта 5 "Программы обеспечения медицинскими кадрами и лечебно-профилактических организаций Северо-Казахстанской области на 2005-2007 годы", утвержденной постановлением акимата Северо-Казахстанской области от 20 апреля 2005 года № 107,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18 июля 2007 года № 243 "Об учреждении выплат единовременной социальной помощи молодым специалистам, имеющим медицинское образование и прибывшим работать в Акжарский район" (зарегистрированного в управлении юстиции Акжарского района за №13-4-48 от 29 августа 2007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постановления акимата №243 от 18 июля 2007 года слово "молодым"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1,4 постановления слово "молодым" исключить;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п.п. 4) дополнить словами "для молодых специалистов";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п.п. 7) словами "копию трудового договора".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