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405e" w14:textId="ef24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о наличии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20 августа 2008 года N 237. Зарегистрировано Управлением юстиции Айыртауского района Северо-Казахстанской области 3 сентября 2008 года N 13-3-82. Утратило силу - постановлением акимата Айыртауского района Северо-Казахстанской области от 14 августа 2009 года N 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Айыртауского района Северо-Казахстанской области от 14.08.2009 N 197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 на основании Реестра государственных услуг, оказываемых физическим и юридическим лицам,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№ 558 "Об утверждении Типового стандарта оказания государственной услуги" и в целях повышения качества оказания государственных услуг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 оказания государственной услуги «Выдача справок о наличии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Советнику акима района по правовым вопросам (Галиаскарова А.В.) обеспечить государственную регистрацию настоящего постановления в Управлении юстиции Айыртауского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Кислину Н.В.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Е.Айнабеков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августа 2008 года № 237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"Выдача справок о наличии подсобного хозяйства"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выдаче справок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16)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«О местном государственном управлении в Республике Казахстан» - «осуществляет статистический похозяйственный учет»,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мая 1997 года «О государственной статистике».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государственными органами, указанными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 справки (письма)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проживающим в сельских населенных пунктах, находящихся на территории Айыртауского района Северо-Казахстанской области Республики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получения потребителем талона - 15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необхоҒдимых документов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справки (письма)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3а оказание государственной услуги оплата не взимается.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в официальных и местных источниках информации и на стендах, расположенных в государственных органах указанных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с понедельника по пятницу с 9.00 часов до 18.00 часов перерыв с 13.00 часов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Помещения государственных органов, которыми оказывается данная государственная услуга, имеют зал ожидания, места для заполнения документов, оснащаются стендами с перечнем необходимых документов и образцами их заполнения.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удостоверяющих личность (удостоверения личности, паспорта гражданина Республики Казахстан, удостоверения лица без гражданства, вида на жительство иностранного гражданина, удостоверения оралмана до получения гражданства Республики Казахстан, свидетельства о рождении), засвидетельствованные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нотариате»;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 в данной административно-территориальной единице (копия книги регистрации граждан, справка адресного бюро, справка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регистрационного номера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выдаются в государственных органах указанных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Заполненные заявления сдаются в государственные органы, указанные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документов, необходимых для получения государственной услуги, потребителю выдается талон, в котором указываются фамилия и инициалы специалиста, принявшего заявление, дата заполнения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 готовности разрешения потребитель уведомляется специалистом государственного органа по телефону или на личном приеме.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непредоставление потребителем документов, указанных в пункте 12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Приннипы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государственных органов основывается на соблюдении конституционных прав человека, законности при исполнении служебного долга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 приложению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оказания государственной услуги государственными органами ежегодно утверждаются специально созданными рабочими группами.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жалоба на действия (бездействия) специалистов государственных органов подается на имя акимов сельских округов, акима района в письменном виде по почте либо нарочно через приемную аппаратов акимов сельских округов по адресам указанным в приложении 1 к настоящему стандарту и общий отдел аппарата акима района по адресу: Государственное учреждение «Аппарат акима Айыртауского района», 150100, Северо-Казахстанская область, Айыртауский район, село Саумалколь, улица Ш.Уалиханова, 44, телефон 8(71533) 22648, адрес электронной почты: аіітау-акіта1:@іпаі1.к2.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через приемную аппаратов акимов сельских округов по адресам указанным в приложении 1 к настоящему стандарту и общий отдел аппарата акима района по адресу: Государственное учреждение «Аппарат акима Айыртауского района», 150100, Северо-Казахстанская область, Айыртауский район, село Саумалколь, улица Ш.Уалиханова, 44, телефон 8(71533) 22648, адрес электронной почты: аігІау-акітаІ@таі1.к2.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заявлений граждан и рассматривается в сроки установленные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ходе рассмотрения жалобы можно узнать по телефону государственҒного органа,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 либо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Адреса специалистов государственных органов, ответственных за предоставляемую государственную услугу, указаны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Адрес: государственное учреждение «Аппарат акима Айыртауского района», 150100, Северо-Казахстанская область, Айыртауский район, село Саумалколь, улица Ш.Уалиханова, 44, телефон приемной 8(71533) 21102, адрес электронной почты: аігіау-акітаІ@таі1.к2.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3594"/>
        <w:gridCol w:w="5470"/>
        <w:gridCol w:w="2958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государственного органа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Антоновского сельского округа»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Антоновка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8(71533)26117 8(71533)26332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Арыкбалыкского сельского округа»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150103,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Арыкбалык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8(71533)41140 8(71533)41141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Володарского сельского округа»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Саумалколь, улица М.Янко, дом 19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8(71533)21153 8(71533)21857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Гусаковского сельского округа»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150105,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Гусаковка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8(71533)48444 8(71533)48217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Елецкого сельского округа»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Елецкое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8(71533)29634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Жетыкольского сельского округа»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Саумалколь улица Березовая, дом 16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8(71533)21186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Имантауского сельского округа»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150107,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Имантау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8(71533)45668 8(71533)45543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3579"/>
        <w:gridCol w:w="5404"/>
        <w:gridCol w:w="3003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Казанского сельского округа»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150108,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Казанка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8(71533)23148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Камсактинского сельского округа»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150114,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Карасевка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8(71533)25332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Каратальского сельского округа»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150117,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Каратал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8(71533)29323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Константиновского сельского округа»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150111,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Константиновка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8(71533)45174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Лобановского сельского округа»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150115,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Лобаново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8(71533)46244 8(71533)46288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Нижнебурлукского сельского округа»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150116,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Нижний Бурлук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8(71533)48444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Сырымбетского сельского округа»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150121,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Сырымбет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8(71533)28123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Украинского сельского округа»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Кирилловка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8(71533)24182 8(71533)24197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2233"/>
        <w:gridCol w:w="2233"/>
        <w:gridCol w:w="2213"/>
      </w:tblGrid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информация о которых доступна через Интернет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