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a5d8" w14:textId="f01a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в нотариальную контору для разрешения обмена или продажи жилой площади, принадлежащей несовершеннолетним детям" оказываемой государственным учреждением "Отдел образования Айыртауского района Северо-Казахстанской области" физическим лицам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Айыртауского района Северо-Казахстанской области N 170 от 1 июля 2008 года. Зарегистрировано Управлением юстиции Айыртауского района Северо-Казахстанской области 12 августа 2008 года N 13-3-75. Утратило силу - постановлением акимата Айыртауского района Северо-Казахстанской области от 14 августа 2009 года N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Айыртауского района Северо-Казахстанской области от 14.08.2009 N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3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процедурах", на основании Реестра государственных услуг, оказываемых физическим и юридическим, лицам,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561,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июня 2007 года № 558 "Об утверждении Типового стандарта оказания государственной услуги" и в целях повышения качества оказания государственных услуг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стандарт оказания государственной услуги "Выдача справок в нотариальную контору для разрешения обмена или продажи жилой площади, принадлежащей несовершеннолетним детям" оказываемой государственным учреждением "Отдел образования Айыртауского района Северо-Казахстанской области" физическим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Советнику акима района по правовым вопросам (Галиаскарова А.В.) обеспечить государственную регистрацию настоящего постановления в Управлении юстиции Айыртауского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Кислину Н.В.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десяти календарных дней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  Аким района                                Е.Айнабеков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Айыртауского района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 июля 2008 года № 170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 «Выдача справок в нотариальную контору для разрешения обмена или продажи жилой площади, принадлежащей несовершеннолетним детям»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выдаче справок в нотариальную контору для разрешения обмена или продажи жилой площади, принадлежащей несовершеннолетним детям.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Государственная услуга оказывается на основании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органах опеки и попечительства Республики Казахстан, утвержденного постановлением Правительства Республики Казахстан от 9 сентября 1999 года № 1346.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Государственная услуга оказывается государственным учреждением «Отдел образования Айыртауского района Северо-Казахстанской области», адрес: 150100 Северо-Казахстанская область, Айыртауский район, село Саумалколь, микрорайон, дом № 20, телефон (871533) 27461, адрес электронной почты аsel55@yandex.ru.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Формой завершения (результата) оказываемой государственной услуги является выдача справки в нотариальную контору для разрешения обмена или продажи жилой площади, принадлежащей несовершеннолетним детям.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гражданам Республики Казахстан, имеющим несовершеннолетних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оралманам, иностранцам, лицам без гражданства, имеющим вид на жительство и постоянно проживающим в Республике Казахстан, имеющим несовершеннолетних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гражданам Республики Казахстан, являющимся опекунами и попечителями несовершеннолетних детей, оставшихся детей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сроки оказания государственной услуги с момента сдачи заявителем необходимых документов для получения государственной услуги: не более 30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максимально допустимое время ожидания в очереди при сдаче необходимых документов для получения государственной услуги: не более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максимально допустимое время ожидания в очереди при получении документов: не более 40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Государственная услуга является бесплатной.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Полная информация о порядке оказания государственной услуги и необходимых документах, а также образцы их заполнения располагаются в официальных, местных источниках информации на стендах, расположенных в государственном учреждении «Отдел образования Айыртауского района Северо-Казахстанской области», адрес: 150100 Северо-Казахстанская область, Айыртауский район, село Саумалколь, микрорайон, дом № 20, телефон (871533) 27461, адрес электронной почты аsel55@yandex.ru.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График работы: с понедельника по пятницу с 9.00 часов до 18.00 часов, перерыв с 13.00 часов до 14.00 часов.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Условия места предоставления услуги - зал ожидания и кабинет оформления документов, которые оснащаются стендами с перечнем необходимых документов и образцами их заполнения, выдержками (выписками) из нормативно-правовых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заявление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документ, удостоверяющий личность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свидетельство о рождении ребенка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свидетельство о праве на наследство по закону или документы, подтверждающие право собственности ребенка на имущество или его долю;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документ на жилую площадь (копия);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согласие ребенка 10 и старше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Бланки заявлений выдаются государственным учреждением «Отдел образования Айыртауского района Северо-Казахстанской области», адрес: 150100 Северо-Казахстанская область, Айыртауский район, село Саумалколь, микрорайон, дом № 20, телефон (871533) 27461, адрес электронной почты аsel55@yandex.ru.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Заполненные документы сдаются в государственное учреждение «Отдел образования Айыртауского района Северо-Казахстанской области», адрес: 150100 Северо-Казахстанская область, Айыртауский район, село Саумалколь, микрорайон, дом № 20, телефон (871533) 27461, адрес электронной почты аsel55@yandex.ru.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15. После предъявления всех необходимых документов для получения государственной услуги, потребителю государственной услуги выдается талон с указанием даты принятия и срока исполнения, фамилия и инициалы специалиста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 Способ оказания услуги - личное посещение.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В предоставлении государственной услуги может быть отказано: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непредставление заявителем документов, указанных в пункте 12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несоответствие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Деятельность государственного учреждения «Отдел образования Айыртауского района Северо-Казахстанской области» основывается на соблюдении конституционных прав человека, законности при исполнении служебного долга, Кодекса чести государственных служащих и осуществляется на принципах вежливости, предоставления исчерпывающей информации, обеспечении ее сохранности, защиты и конфиденциальности.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доступности, которые указаны в приложении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20. Целевые значения показателей качества и доступности государственной услуги, по которым оценивается работа государственного учреждения, оказывающего государственную услугу, ежегодно утверждаются специально созданной рабочей группой.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21. 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случае имеющихся претензий по качеству предоставления государственной услуги жалоба на действия специалистов государственного учреждения «Отдел образования Айыртауского района Северо-Казахстанской области» подается на имя: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руководителя государственного учреждения «Отдел образования Айыртауского района Северо-Казахстанской области», адрес: 150100 Северо-Казахстанская область, Айыртауский район, село Саумалколь, микрорайон, дом № 20, телефон (871533) 27461, адрес электронной почты аsel55@yandex.ru.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акима района, адрес: 150100 Северо-Казахстанская область, Айыртауский район, село Саумалколь, улица имени Шокана Валиханова, 44 телефон (871533)22648,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аіrtау-акіmаt@sко.кz.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начальника департамента образования Северо-Казахстанской области, адрес: 1500011 Северо-Казахстанская область, г.Петропавловск, улица Конституции Казахстана, 58, телефон (87152) 463432,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оbldosko@mail.kz.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Спорные вопросы решаются в порядке гражданского 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22. Жалобы принимаются в письменном виде по почте либо нарочно в рабочие дни: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к начальнику государственного учреждения «Отдел образования Айыртауского района Северо-Казахстанской области», адрес: 150100 Северо-Казахстанская область, Айыртауский район, село Саумалколь, микрорайон, дом № 20, телефон (871533) 27461, адрес электронной почты аsel55@yandex.ru.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вышестоящие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государственное учреждение «Департамент образования Северо-Казахстанской области», адрес: 1500011 Северо-Казахстанская область, г.Петропавловск, улица Конституции Казахстана, 58, телефон (87152) 463432, адрес электронной почты: </w:t>
      </w:r>
      <w:r>
        <w:rPr>
          <w:rFonts w:ascii="Times New Roman"/>
          <w:b w:val="false"/>
          <w:i w:val="false"/>
          <w:color w:val="000000"/>
          <w:sz w:val="28"/>
        </w:rPr>
        <w:t>оbldosko@mail.kz.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государственное учреждение "Аппарат акима Айыртауского района», адрес: 150100 Северо-Казахстанская область, Айыртауский район, село Саумалколь, улица имени Шокана Валиханова, 44 телефон (871533)22648, адрес электронной почты: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аіrtау-акіmаt@sко.кz.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Спорные вопросы регулируются в порядке гражданского судопроизводства.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23. Принятая жалоба регистрируется в журнале регистрации обращений физических лиц. Жалобы рассматриваются в установленные законодательством сроки, о результатах заявителю сообщается в письменном виде по почте или при личном посещении.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Адрес ответственных специалистов государственного учреждения «Отдел образования Айыртауского района Северо-Казахстанской области» за предоставляемую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 «Отдел образования Айыртауского района Северо-Казахстанской области», адрес: 150100 Северо-Казахстанская область, Айыртауский район, село Саумалколь, микрорайон, дом № 20, телефон (871533) 27461, адрес электронной почты аsel55@yandex.ru.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График работы: с понедельника по пятницу с 9.00 часов до 18.00 часов, перерыв с 13.00 часов до 14.00 часов, прием осуществляется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Специалист государственного учреждения «Отдел образования Айыртауского района Северо-Казахстанской области», адрес: 150100 Северо-Казахстанская область, Айыртауский район, село Саумалколь, микрорайон, дом № 20, телефон (871533) 27461, адрес электронной почты аsel55@yandex.ru.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График работы: с понедельника по пятницу с 9.00 часов до 18.00 часов, перерыв с 13.00 часов до 14.00 часов, прием осуществляется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25. Адрес: государственное учреждение «Аппарат акима Айыртауского района», 150100, Северо-Казахстанская область, Айыртауский район, село Саумалколь, улица Ш.Уалиханова, 44, телефон приемной 8(71533) 21102, электронный адрес: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аіrtау-акіmаt@sко.кz.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справок в нотариальную контору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разрешения обмена или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жилой площади, принадлежащей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несовершеннолетним детям"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3"/>
        <w:gridCol w:w="2533"/>
        <w:gridCol w:w="2573"/>
        <w:gridCol w:w="2293"/>
      </w:tblGrid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 последующем году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1.1.% (доля) случаев предоставления услуги в установленный срок с момента сдачи документа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услуг, информация о которых доступна через Интернет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3"/>
        <w:gridCol w:w="2533"/>
        <w:gridCol w:w="2533"/>
        <w:gridCol w:w="2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