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cd50" w14:textId="c84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полигоне", оказываемой государственным учреждением "Отдел занятости и социальных программ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июня 2008 года N 165. Зарегистрировано Управлением юстиции Айыртауского района Северо-Казахстанской области 31 июля 2008 года N 13-3-72.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 твердить стандарт оказания государственной услуги «Регистрация и учет граждан, пострадавших вследствие ядерных испытаний на Семипалатинском испытательном ядерном полигоне», оказываемой государственным учреждением «Отдел занятости и социальных программ Айыртауского района Северо-Казахстанской области»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2008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пострадавших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испытательном ядерном полигоне»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Регистрация и учет граждан, пострадавших вследствие ядерных испытаний на Семипалатинском испытательном ядерном полигоне - процедура, осуществляемая с целью назначения и выплаты единовременной государственной денежной компенсации за ущерб, причиненный ядерными испытаниями.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утвержденных постановлением Правительства Республики Казахстан от 20 февраля 2006 года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района», адрес: 150100, Северо-Казахстанская область, Айыртауский район, село Саумалколь, улица имени Шокана Уалиханова, дом 42, кабинет 1, телефон (871533)21298, 21635, факс 21362,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потребитель будет зарегистрирован в журнале регистрации граждан для получения единовременной государственной денежной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гражданам, пострадавшим вследствие ядерных испытаний на Семипалатинском испытательном ядерном полигоне из числа пенсионеров (включая работающих пенсионеров), получателей государственных социальных пособий, работающих и неработающих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услуги: не более 20 дней со дня получения заявления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области», адрес: 150100, Северо-Казахстанская область, Айыртауский район, село Саумалколь, улица имени Шокана Уалиханова, дом 42, телефон (871533)21298, 21635, факс 21362,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 имеются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(удостоверение личности,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3)документ, подтверждающий место жительства и состав семьи (книга регистрации граждан), выданная Центром обслуживания населения (Центр обслуживания населения, находится по адресу: Северо-Казахстанская область, Айыртауский район, село Саумалколь, улица Озерная 4, график работы: ежедневно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(РНН), выданный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органом (Налоговый комитет по Айыртаускому району,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по адресу: Северо-Казахстанская область, Айыртауский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село Саумалколь улица Матросова, дом 19, телефон 8(31533)21583, графикработы: ежедневно с 9.00 часов до 19.00 часов, перерыв с 13.00 часов до15.00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(СИК), выданное Государственным центром по выплате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(Государственный центр по выплате пенсий и пособий находится по адресу:Северо-Казахстанская область, Айыртауский район, село Саумалколь, улица имени Шокана Уалиханова, 5, телефон (871533)21863;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 (подлинник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браке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8)военный билет (подлинник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факт проживания в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Семипалатинского испытательного ядерного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номер лицевого счета в банке второго уровня, на который будет производиться начисление денежной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граждан о назначении компенсации, они вправе уполномочить других лиц на обращение с заявлением и необходимыми документами о назначении компенсации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заявления, сведения о составе семьи, сведения о полученных доходах членов семьи заявителя,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главному специалисту отдела социальных программ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 заносится в журнал регистрации заявлений и макетов дел граждан и получает расписку в принятии,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 признании гражданина пострадавшим вследствие ядерных испытаний на Семипалатинском испытательном ядерном полигоне в течение пяти дней передается в отделение Республиканского государственного казенного предприятия Айыртауского района «Государственный центр по выплате пенсий и пособий».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по итогам проверки факта выплаты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предоставленных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телелефон (831533)21362, 21488,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Айыртауский район,село Саумалколь, улица имени Шокана Уалиханова, 44 Государственное учреждение «Аппарат акима Айыртауского района», телефон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150008, Северо-Казахстанская область, город Петропавловск, улица Абая 64, Государственное учреждение «Департамент координации занятости и социальных программ Северо-Казахстанской области», телефон (87152) 465648, телефон/факс (87152)469073,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области», 150100,Северо-Казахстанская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телефон (831533) 21362, 21488,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на имя акима Айыртауского района в кабинет 13 государственного учреждения «Аппарат акима Айыртауского района», 150100, Северо-Казахстанская область, Айыртауский район,село Саумалколь, улица имени Шокана Уалиханова, 44 Государственное учреждение «Аппарат акима Айыртауского района», телефон/факс (871533) 22648,адрес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имя начальника государственного учреждения «Департамент координации занятости и социальных программ Северо-Казахстанской области», 150008, Северо-Казахстанская область, город Петропавловск, улица Абая,64, Государственное учреждение «Департамент координации занятости и социальных программ Северо-Казахстанской области», телефон (87152)465648, телефон/факс (87152)469073,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Законом Республики Казахстан от 12 января 2007 года № 221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III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24.150100, Северо-Казахстанская область, Айыртауский район, село Саумалколь, улица имени Шокана Уалиханова 42, Государственное учреждение «Отдел занятости и социальных программ Айыртауского района Северо-Казахстанской области», телефон (871533)21362, 21488,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(871533)21362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телефон (871533)21635.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25.Государственное учреждение «Аппарат акима Айыртауского района», юридический адрес: 150100, Северо-Казахстанская область, Айыртауский район, село Саумалколь, улица Ш.Уалиханова, 44, телефон приемной 8(71533)21102,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пострадавших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ядерном полигоне»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513"/>
        <w:gridCol w:w="2313"/>
        <w:gridCol w:w="253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 очереди не более 40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 начислений, расчетов и т.д.)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 информацией о порядке предоставления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2713"/>
        <w:gridCol w:w="2033"/>
        <w:gridCol w:w="273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(доля), обоснованных жалоб общему количеству обслуженных потребителей по данному виду услуг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