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0fc" w14:textId="c399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детей дошкольного возраста (до 7 лет) для направления в детские дошкольные учреждения"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июня 2008 года N 166. Зарегистрировано Управлением юстиции Айыртауского района Северо-Казахстанской области 31 июля 2008 года N 13-3-70.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стандарт оказания государственной услуги "Регистрация детей дошкольного возраста (до 7 лет) для направления в детские дошкольные учреждения"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2008 года № 166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Регистрация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дошкольного возраста 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Регистрация детей дошкольного возраста (до 7 лет) для направления в детские дошкольные учреждения - процедура осуществляемая с целью подтверждения регистрации детей дошкольного возраста (до 7 лет) для направления в детские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Данная государственная услуга оказывается на основании подпункта 4)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№ 319-Ш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государственное учреждение «Отдел образования Айыртауского района Северо-Казахстанской области», адрес: 150100, Северо-Казахстанская область, Айыртауский район, село Саумалколь, микрорайон, дом № 20,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оказания государственной услуги потребитель получит направление в детское дошкольное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имеющих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- не позднее 10 дней со дня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3)максимально допустимое время ожидания в очереди при получении документов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стандарт оказания государственной услуги размещен на информационном стенде государственного учреждения «Отдел образования Айыртауского района Северо-Казахстанской области», адрес: 150100, Северо-Казахстанская область, Айыртауский район, село Саумалколь, микрорайон, дом № 20,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ежедневно, кроме субботы и воскресенья, с 9.00 часов до 18.00 часов, перерыв с 13.00 часов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в кабинете, расположенном на втором этаже здания, имеющего основной и аварийный выходы, зал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ожидания, информационный стенд с образцами заполнения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состоянии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13.Бланк заявления можно получить в государственном учреждении «Отдел образования Айыртауского района Северо-Казахстанской области» по вышеуказанному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государственное учреждение «Отдел образования Айыртауского района Северо-Казахстанской области», адрес: 150100, Северо-Казахстанская область, Айыртауский район,село Саумалколь, микрорайон, дом № 20,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Жители сел сдают документы в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услуги, сдавший все необходимые документы, регистрируется в журнале регистрации заявлений, получает талон с указанием даты принятия и срока исполнения, фамилия и инициалы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извещения о назначении или отказе в выдачи направления в детские дошкольные учреждения осуществляется при личном посещении государственного учреждения «Отдел образования Айыртауского района Северо-Казахстанской области» по адресу: 150100, Северо-Казахстанская область, Айыртауский район, село Саумалколь, микрорайон, дом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непредоставление полного перечня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 государственный орган по отношению к потребителю данной услуги, являются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следующими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оказывающего государственные услуги, ежегодно утверждается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Информацию о порядке обжалования действия (бездействия)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должностных лиц можно получить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150100, Северо-Казахстанская область, Айыртауский район, село Саумалколь, микрорайон, дом № 20, государственное учреждение «Отдел образования Айыртауского района Северо-Казахстанской области»,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150100, Северо-Казахстанская область, село Саумалколь, улица имени Шокана Уалиханова, 44, государственное учреждение «Аппарат акима Айыртауского района», телефон (871533)22648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150011, Северо-Казахстанская область, город Петропавловск, улица Конституции Казахстана, 58, государственное учреждение «Департамент образования Северо-Казахстанской области», телефон (87152)463432, адрес электронной почты: obldosko@mail.kz.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посетителей: ежедневно, кроме субботы и воскресенья, с 9.00 часов до 18.00 часов, перерыв с 13.00 часов до 14.00 часов. Прием жалоб: ежедневно с 14.00 часов до 18.00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начальника государственного учреждения «Отдел образования Айыртауского района Северо-Казахстанской области», адрес: 150100, Северо-Казахстанская область, Айыртауский район, село Саумалколь, микрорайон, дом № 20,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начальника государственного учреждения «Департамент образования Северо-Казахстанской области», адрес: 150011, Северо-Казахстанская область, город Петропавловск, улица Конституции Казахстана, 58, телефон (87152)463432, телефон/факс (87152)463334, адрес электронной почты: obldosko@mail.kz.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имя акима Айыртауского района, адрес: 150100, Северо-Казахстанская область, село Саумалколь, улица имени Шокана Уалиханова, 44, государственное учреждение «Аппарат акима Айыртауского района»,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регистрации обращений физических лиц. Жалоба рассматривается в сроки, предусмотренные Законом Республики Казахстан от 12 января 2007 года № 221-111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150100, Северо-Казахстанская область, Айыртауский район, село Саумалколь, микрорайон, дом № 20, государственное учреждение «Отдел образования Айыртауского района Северо-Казахстанской области», телефон (871533)27461,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аsеl55@уапdех.rи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часов до 18.00 часов, кроме субботы и воскресенья,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начальника отдела: среда, четверг, пятница с 9.00 часов до 18.00 часов, перерыв с 13.00 часов до 14.00 часов, телефон (871533)27461 (приемная).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специалиста отдела: понедельник, вторник, четверг с 9.00 часов до 18.00 часов, перерыв с 13.00 часов до 14.00 часов, телефон (871533)27235.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«Аппарат акима Айыртауского района», юридический адрес: 150100, Северо-Казахстанская область, Айыртауский район, село Саумалколь, улица Ш.Уалиханова, 44, телефон приемной 8(71533)21102, 22648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93"/>
        <w:gridCol w:w="2093"/>
        <w:gridCol w:w="257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допустимости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Допустимость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453"/>
        <w:gridCol w:w="2073"/>
        <w:gridCol w:w="2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 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