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8a305" w14:textId="a78a3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стандартов оказания государственных услуг государственного учреждения "Отдел занятости и социальных программ Айыртауского района Северо-Казахстанской области" оказываемых физическим лицам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Айыртауского района Северо-Казахстанской области от 16 июня 2008 года N 154. Зарегистрировано Управлением юстиции Айыртауского района Северо-Казахстанской области 18 июля 2008 года N 13-3-68. Утратило силу - постановлением акимата Айыртауского района Северо-Казахстанской области от 14 августа 2009 года N 197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>Сноска. Утратило силу - постановлением акимата Айыртауского района Северо-Казахстанской области от 14.08.2009 N 197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«Об административных процедурах»,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2007 года № 558 «Об утверждении Типового стандарта оказания государственной услуги»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стандарты оказания государственных услуг государственного учреждения «Отдел занятости и социальных программ Айыртауского района Северо-Казахстанской области», оказываемых физическим лицам по 3 (трем) государственным услугам: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Оформление документов на социальное обслуживание в государственных и негосударственных медико-социальных учреждениях;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оформление документов на инвалидов для предоставления им протезно-ортопедической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оформление документов на инвалидов для обеспечения их сурдо-тифлосредствами и обязательными гигиеническими средствами.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Советнику акима района по правовым вопросам (Галиаскарова А.В.) обеспечить государственную регистрацию настоящего постановления в Управлении юстиции Айыртауского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со дня первого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Аким района                                Е.Айнабеков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Айыртауского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июня 2008 года N 154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Стандарт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оказания государственной услуги "Оформление документов на социальное обслуживание в государственных и негосударственных медико-социальных учреждениях"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Оформление документов на социальное обслуживание в государственных и негосударственных медико-социальных учреждениях - процедура, осуществляемая в целях обеспечения социального обслуживания одиноких инвалидов, инвалидов из числа психоневрологических больных, детей-инвалидов, нуждающихся по состоянию здоровья в постоянном постороннем уходе в и медицинском обслуживании, осуществляемом в домах-интернатах для престарелых и инвалидов, профилированных в соответствии с возрастом, состоянием здоровья инвалидов, и включающим создание условий жизнедеятельности, обеспечение ухода, медицинское обслуживание, реабилитацию, социально-трудовую адаптацию, организацию отдыха и досуга.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 -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Данная услуга оказывается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статьи 24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социальной защите инвалидов в Республике Казахстан»,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труда и социальной защиты населения Республики Казахстан от 1 декабря 2005 года № 306-п «Об утверждении типовых правил социального обслуживания».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Государственную услугу оказывает государственное учреждение «Отдел занятости и социальных программ Айыртауского района Северо-Казахстанской области», адрес: 150100, Северо-Казахстанская область, Айыртауский район, село Саумалколь, улица имени Шокана Уалиханова, дом 42, телефон (871533) 21362, 21488, адрес электронной почты: r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о_аіyrtа@mаіl.оnlіnе.kz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В результате оказания данной услуги потребитель получит расписку в принятии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по оформлению документов на социальное обслуживание в государственных и негосударственных медико-социальных учреждениях общего типа оказывается: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лицам, не имеющим близких совершеннолетних трудоспособных родственников, обязанных по законодательству их содержать и заботиться о них;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лицам, имеющим близких родственников, которые по объективным причинам не могут обеспечить им постоянную помощь и уход (в силу преклонного возраста, имеют инвалидность первой, второй группы, онкологические, психические заболевания, находятся в местах лишения свободы, или выехали на постоянное местожительство за пределы страны).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исключительных случаях по решению Советов ветеранов, по делам инвалидов оформление документов может производиться на престарелых и инвалидов первой, второй группы, имеющих близких совершеннолетних трудоспособных родственников, совместное проживание с которыми по причине конфликтов невозможно.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Оформление документов на социальное обслуживание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государственных и негосударственных медико-социальных учреждениях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инвалидов и участников Великой Отечественной войны, а также лиц,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приравненных к ним, производится в первоочередном порядке, независимо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наличия близких совершеннолетних трудоспособных родственников.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Государственная услуга по оформлению документов на социальное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обслуживание в государственных и негосударственных психоневрологических медико-социальных учреждениях оказывается инвалидам первой, второй группы старше восемнадцати лет. Государственная услуга по оформлению документов на социальное обслуживание в детских психоневрологических медико-социальных учреждениях оказывается детям-инвалидам, имеющим психические заболевания.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Сроки ограничений по времени при оказании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 оказания услуги с момента подачи заявления со всеми документами: 30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документов: не более 40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ожидания в очереди при получении документов: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Данная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Настоящий стандарт оказания государственной услуги размещен на информационном стенде государственного учреждения «Отдел занятости и социальных программ Айыртауского района Северо-Казахстанской области».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оказывается потребителю ежедневно, кроме субботы и воскресенья, с 9.00 часов до 18.00 часов, перерыв с 13.00 часов до 14.00 часов, без предварительной записи.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Прием документов осуществляется в кабинете, расположенных на первом этаже здания, имеющего основной и аварийный выходы, зал ожидания, информационный стенд с образцами заполнения документов, вход в здание оборудован пандусом.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2. Порядок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Перечень необходимых документов для получения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установленного образца;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документ, удостоверяющий личность;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свидетельство о присвоении регистрационного номера налогоплательщика (РНН), выданный Налоговыми органами (Налоговый комитет находится по адресу: Северо-Казахстанская область, Айыртауский район, село Саумалколь, улица Матросова, дом 19, телефон (871533) 21583, график работы: ежедневно с 9.00 часов до 19.00 часов, перерыв с 13.00 часов до 15.00 часов);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свидетельство о присвоении социального индивидуального кода (СИК), выданное Государственным центром по выплате пенсий и пособий (Государственный центр по выплате пенсий и пособий находится по адресу: Северо-Казахстанская область, Айыртауский район, село Саумалколь, улица имени Шокана Уалиханова, дом 5, телефон (871533) 21863, график работы: ежедневно с 9.00 часов до 18.00 часов, перерыв с 13.00 часов до 14.00 часов, приемные дни: ежедневно с 9.00 часов до 16.00 часов);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медицинская карта установленного образца, выданная семейно-врачебной амбулаторией (по месту прописки);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выписка из амбулаторной карты, выданная семейно-врачебной амбулаторией (по месту прописки);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пенсионное удостоверение (для лиц пенсионного возраста) выданное Государственным центром по выплате пенсий и пособий (Государственный центр по выплате пенсий и пособий находится по адресу: Северо-Казахстанская область, Айыртауский район, село Саумалколь, улица имени Шокана Уалиханова, дом 5, телефон (871533) 21863, график работы: ежедневно с 9.00 часов до 18.00 часов, перерыв с 13.00 часов до 14.00 часов, приемные дни: ежедневно с 9.00 часов до 16.00 часов;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удостоверение, подтверждающее статус инвалида, участника Великой Отечественной войны и лиц, приравненных к ним, выданное Государственным центром по выплате пенсий и пособий (Государственный центр по выплате пенсий и пособий находится по адресу: Северо-Казахстанская область, Айыртауский район, село Саумалколь, улица имени Шокана Уалиханова, дом 5, телефон (871533) 21863, график работы: ежедневно с 9.00 часов до 18.00 часов, перерыв с 13.00 часов до 14.00 часов, приемные дни: ежедневно с 9.00 часов до 16.00 часов).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инвалидов дополнительно: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выписка из справки об инвалидности (копия), выданная медико-социальной экспертной комиссией;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выписка из индивидуальной программы реабилитации инвалида (копия), выданная медико-социальной экспертной комиссией;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решение суда о признании лица недееспособным (при наличии).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Бланк заявления можно получить в государственном учреждении «Отдел занятости и социальных программ Айыртауского района Северо-Казахстанской области» ежедневно, кроме субботы и воскресенья, с 9.00 часов до 18.00 часов, перерыв с 13.00 часов до 14.00 часов по вышеуказанному адресу.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Документы, необходимые для получения государственной услуги сдаются заведующей отделением социальной помощи на дому государственного учреждения «Отдел занятости и социальных программ Айыртауского района Северо-Казахстанской области».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Потребитель услуги, сдавший все необходимые документы, регистрируется в журнале регистрации заявлений, и получает расписку в принятии документов, в которой содержится дата получения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Направление на социальное обслуживание выдается потребителю услуги при личном посещении государственного учреждения «Департамент координации занятости и социальных программ Северо-Казахстанской области», по адресу: Северо-Казахстанская область, город Петропавловск, улица имени Абая, 64.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Основаниями для отказа в предоставлении государственной услуги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предъявление неполного пакета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наличие у потребителя услуги туберкулеза в активной стадии процесса, карантинных инфекций, заразных заболеваний кожи и волос, венерических заболеваний, СПИД, заболеваний, требующих лечения в специализированных медицинских организациях.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оформлении документов на социальное обслуживание в государственных и негосударственных медико-социальных учреждениях общего типа дополнительным основанием для отказа является наличие психических заболеваний, за исключением неврозов.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3. Принципы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Основными принципами работы, которыми руководствуется государственный орган по отношению к потребителю данной услуги являются вежливость, предоставление исчерпывающей информации об оказываемой государственной услуге, обеспечение сохранности, защиты и конфиденциальности информации о содержании документов потребителя.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4.Результаты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19. Результаты оказания государственной услуги потребителям измеряются показателями качества и доступности в соответствием с приложением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Целевые значения показателей качества и доступности государственных услуг, по которым оценивается работа государственного учреждения «Отдел занятости и социальных программ Айыртауского района Северо-Казахстанской области», оказывающего государственные услуги, ежегодно утверждается специально созданной рабочей группой.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5. Порядок обжалования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21. Информацию о порядке обжалования действия (бездействия) уполномоченных должностных лиц можно получить по адресам: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150100, Северо-Казахстанская область, Айыртауский район, село Саумалколь, улица имени Шокана Уалиханова, дом 42, государственное учреждение «Отдел занятости и социальных программ Айыртауского района Северо-Казахстанской области», телефон (871533) 21362, 21488, адрес электронной почты: r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о_аіyrtа@mаіl.оnlіnе.kz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посетителей: ежедневно, кроме субботы и воскресенья, с 9.00 часов до 18.00 часов, перерыв с 13.00 часов до 14.00 часов;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150100,Северо-Казахстанская область, село Саумалколь, улица имени Шокана Уалиханова, 44 государственное учреждение «Аппарат акима Айыртауского района», телефон (871533) 22648, адрес электронной почты: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аіrtау-акіmаt@sко.кz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посетителей: ежедневно, кроме субботы и воскресенья с 9.00 часов до 18.00 часов, перерыв с 13.00 часов до 14.00 часов;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150008, Северо-Казахстанская область, город Петропавловск, улица имени Абая, 64 государственное учреждение «Департамент координации занятости и социальных программ Северо-Казахстанской области», телефон (87152) 465648, телефон/факс (87152) 469073, адрес электронной почты: оbl_dep@mail.online.kz.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посетителей: ежедневно, кроме субботы и воскресенья с 9.00 часов до 18.00 часов, перерыв с 13.00 часов до 14.00 часов. Прием жалоб: ежедневно с 14.00 часов до 18.00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Жалоба подается: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 имя начальника государственного учреждения «Отдел занятости и социальных программ Айыртауского района Северо-Казахстанской области» телефон (871533) 21362, 21488, адрес электронной почты: r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о_аіyrtа@mаіl.оnlіnе.kz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на имя акима Айыртауского района в кабинет 13 государственного учреждения «Аппарата акима Айыртауского района», телефон/факс (871533) 22648, адрес электронной почты: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аіrtау-акіmаt@sко.кz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 имя начальника государственного учреждения «Департамент координации занятости и социальных программ Северо-Казахстанской области», телефон (87152) 465648, телефон/факс (87152) 469073, адрес электронной почты: оbl_dep@mail.online.kz.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Подтверждением принятия жалобы является регистрация в Журнале обращений физических лиц. Жалоба рассматривается в сроки,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января 2007 года № 221-III «О порядке рассмотрения обращений физических и юридических лиц».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 ходе рассмотрения жалобы можно узнать по телефону государственного органа, принявшего жалобу.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6. Контактная информация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24. 150100,Северо-Казахстанская область, Айыртауский район, село Саумалколь, улица имени Шокана Уалиханова 42, государственное учреждение «Отдел занятости и социальных программ Айыртауского района Северо-Казахстанской области», телефон (871533) 21362, 21488, адрес электронной почты: r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о_аіyrtа@mаіl.оnlіnе.kz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График работы ежедневно с 9.00 часов до 18.00 часов, кроме субботы и воскресенья, перерыв с 13.00 часов до 14.00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График приема начальника отдела: среда, четверг, пятница с 9.00 часов до 18.00 часов, перерыв с 13.00 часов до 14.00 часов, телефон (871533) 21362 (приемная).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График приема заместителя начальника отдела: понедельник, вторник, четверг с 9.00 часов до 18.00 часов, перерыв с 13.00 часов до 14.00 часов, телефон(871533)21635.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Государственное учреждение «Аппарат акима Айыртауского района», юридический адрес: 150100, Северо-Казахстанская область, Айыртауский район, село Саумалколь, улица Ш.Уалиханова, 44, телефон приемной 8(71533) 21102, 22648 (общий отдел), адрес электронной почты: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аіrtау-акіmаt@sко.кz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к стандарту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«Оформление документов на социальное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обслуживание в государственных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негосударственных медико-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социальных учреждениях»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Таблица. Значения показателей качества и доступности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13"/>
        <w:gridCol w:w="2193"/>
        <w:gridCol w:w="2193"/>
        <w:gridCol w:w="2173"/>
      </w:tblGrid>
      <w:tr>
        <w:trPr>
          <w:trHeight w:val="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доступности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 в последую-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отчетном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году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Своевременность</w:t>
            </w:r>
          </w:p>
        </w:tc>
      </w:tr>
      <w:tr>
        <w:trPr>
          <w:trHeight w:val="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% (доля) случаев предоставления услуги в установленный срок с момента сдачи документа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% (доля) потребителей, ожидавших получения услуги в очереди не более 40 минут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Качество</w:t>
            </w:r>
          </w:p>
        </w:tc>
      </w:tr>
      <w:tr>
        <w:trPr>
          <w:trHeight w:val="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 потребителей, удовлетворенных качеством процесса предоставления услуги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 % (доля) случаев правильно оформленных документов должностным лицом (произведенных начислений, расчетов и т.д.)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Доступность</w:t>
            </w:r>
          </w:p>
        </w:tc>
      </w:tr>
      <w:tr>
        <w:trPr>
          <w:trHeight w:val="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% (доля) потребителей, удовлетворенных качеством и информацией о порядке предоставления услуги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% (доля) случаев правильно заполненных потребителем документов и сданных с первого раза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 % (доля) услуг информация о которых доступна через Интернет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Процесс обжалования</w:t>
            </w:r>
          </w:p>
        </w:tc>
      </w:tr>
      <w:tr>
        <w:trPr>
          <w:trHeight w:val="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% (доля) обоснованных жалоб общему количеству обслуженных потребителей по данному виду услуг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 % (доля) обоснованных жалоб, рассмотренных и удовлетворенных в установленный срок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 % (доля) потребителей, удовлетворенных существующим порядком обжалования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 % (доля) потребителей, удовлетворенных сроками обжалования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Вежливость</w:t>
            </w:r>
          </w:p>
        </w:tc>
      </w:tr>
      <w:tr>
        <w:trPr>
          <w:trHeight w:val="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% (доля) потребителей, удовлетворенных вежливостью персонала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Айыртауского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июня 2008 года № 154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Стандарт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оказания государственной услуги "Оформление документов на инвалидов для предоставления им протезно-ортопедической помощи"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Оформление документов на инвалидов для предоставления им протезно-ортопедической помощи - процедура, осуществляемая с целью оказания инвалидам специализированного вида медико-технической помощи по обеспечению протезно-ортопедическими средствами и обучению пользования ими.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 -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Данная государственная услуга оказывается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статьи 22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апреля 2005 года № 39- III «О социальной защите инвалидов в Республике Казахстан» 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обеспечения инвалидов протезно-ортопедической помощью и техническими вспомогательными (компенсаторными) средствами, утвержденными постановлением Правительства Республики Казахстан от 20 июля 2005 года № 754.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Государственную услугу оказывает государственное учреждение «Отдел занятости и социальных программ Айыртауского района Северо-Казахстанской области», адрес: 100150,Северо-Казахстанская область, Айыртауский район село Саумалколь, улица имени Шокана Уалиханова, 42, телефон (871533) 21298, 21362, адрес электронной почты: r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о_аіyrtа@mаіl.оnlіnе.kz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В результате оказания данной услуги потребитель получит расписку в принятии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участникам, инвалидам Великой Отечественной войны, а также лицам приравненным по льготам и гарантиям к инвалидам Великой Отечественной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военнослужащим, инвалидность которых наступила в связи с исполнением служебных обязанностей в Вооруженных Силах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лицам начальствующего и рядового состава органов внутренних дел, органов национальной безопасности, инвалидность которых наступила в связи с исполнением служебных обязанностей;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инвалидам от общего заболевания;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инвалидам с детства;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детям-инвалидам.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Сроки ограничений по времени при оказании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 оказания услуги с момента подачи заявления со всеми документами: 30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документов: не более 40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ожидания в очереди при получении документов: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Данная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Настоящий стандарт оказания государственной услуги размещен на информационном стенде государственного учреждения «Отдел занятости и социальных программ Айыртауского района Северо-Казахстанской области».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оказывается потребителю ежедневно, кроме субботы и воскресенья, с 9.00 часов до 18.00 часов, перерыв с 13.00 часов до 14.00 часов, без предварительной записи.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Прием документов осуществляется в кабинете, расположенном на первом этаже здания, имеющего основной и аварийный выходы, зал ожидания, информационный стенд с образцами заполнения документов, вход в здание оборудован пандусом.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2. Порядок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Перечень необходимых документов для получения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установленного образца;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документ, удостоверяющий личность (в подлиннике и копии);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документ, подтверждающий место жительства (книга регистрации граждан в подлиннике и копии), выданный Центром обслуживания населения (Центр обслуживания населения Айыртауского района находится по адресу: село Саумалколь, улица Озерная 4, график работы: ежедневно, кроме субботы и воскресенья, с 9.00 часов до 18.00 часов, перерыв с 13.00 часов до 14.00 часов);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регистрационный номер налогоплательщика (РНН), выданный Налоговым органом (Налоговый комитет по Айыртаускому району Северо-Казахстанской области находится по адресу: Северо-Казахстанская область, Айыртауский район, село Саумалколь, улица Матросова 19, телефон (871533) 21583, график работы: ежедневно с 9.00 часов до 19.00 часов, перерыв с 13.00 часов до 15.00 часов);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свидетельство о присвоении социального индивидуального кода (СИК), выданное Государственным центром по выплате пенсий и пособий (Государственный центр по выплате пенсий и пособий находится по адресу: Северо-Казахстанская область, Айыртауский район, село Саумалколь, улица имени Шокана Уалиханова, дом 5, телефон (871533) 21863, график работы: ежедневно с 9.00 часов до 18.00 часов, перерыв с 13.00 часов до 14.00 часов, приемные дни: ежедневно с 9.00 часов до 16.00 часов);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пенсионное удостоверение (для лиц пенсионного возраста), выданное Государственным центром по выплате пенсий и пособий (Государственный центр по выплате пенсий и пособий находится по адресу: Северо-Казахстанская область, Айыртауский район, село Саумалколь, улица имени Шокана Уалиханова, 5, телефон (871533) 21863, график работы: ежедневно, кроме субботы и воскресенья, с 9.00 часов до 18.00 часов, перерыв с 13.00 часов до 14.00 часов;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удостоверение, подтверждающее статус инвалида, участника Великой Отечественной войны и лиц, приравненных к ним (подлинник и копия), выданное Государственным центром по выплате пенсий и пособий (Государственный центр по выплате пенсий и пособий находится по адресу: Северо-Казахстанская область Айыртауский район, село Саумалколь, улица имени Шокана Уалиханова, дом 5, телефон (871533) 21863, график работы: ежедневно, кроме субботы и воскресенья, с 9.00 часов до 18.00 часов, перерыв с 13.00 часов до 14.00 часов, приемные дни: ежедневно с 9.00 часов до 16.00 часов);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выписка из справки об инвалидности (копия), выданная медико-социальной экспертной комиссией;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выписка из индивидуальной программы реабилитации инвалида (копия), выданная медико - социальной экспертной комиссией.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Бланк заявления можно получить в государственном учреждении «Отдел занятости и социальных программ Айыртауского района Северо-Казахстанской области» по вышеуказанному адресу.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Документы, необходимые для получения государственной услуги сдаются главному специалисту отдела социальных программ государственного учреждения «Отдел занятости и социальных программ Айыртауского района Северо-Казахстанской область», кабинет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Потребитель услуги, сдавший все необходимые документы, регистрируется в журнале регистрации заявлений и получает расписку в принятии документов, в которой содержится дата получения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Направление на протезирование выдается потребителю услуги при личном посещении государственного учреждения «Департамент координации занятости и социальных программ Северо-Казахстанской области » по адресу: 150008, Северо-Казахстанская область, город Петропавловск улица имени Абая, 64, адрес электронной почты: оbl_dep@mail.online.kz.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Основанием для отказа в оформлении документов на предоставление протезно-ортопедической помощи является предоставление неполного пакета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3. Принципы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Основными принципами работы, которыми руководствуется государственный орган по отношению к потребителю данной услуги являются вежливость, предоставление исчерпывающей информации об оказываемой государственной услуге, обеспечение сохранности, защиты и конфиденциальности информации о содержании документов потребителя.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4. Результаты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19. Результаты оказания государственной услуги потребителям измеряются следующими показателями качества и доступности: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Целевые значения показателей качества и доступности государственных услуг, по которым оценивается работа государственного учреждения «Отдел занятости и социальных программ Айыртауского района Северо-Казахстанской области », оказывающего государственные услуги, ежегодно утверждается специально созданной рабочей группой.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5. Порядок обжалования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21. Информацию о порядке обжалования действия (бездействия) уполномоченных должностных лиц можно получить по адресам: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150100, Северо-Казахстанская область, село Саумалколь, улица имени Шокана Уалиханова 42,кабинет 1, Государственное учреждение «Отдел занятости и социальных программ Айыртауского района Северо-Казахстанской области», телефон (871533) 21362, 21298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r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о_аіyrtа@mаіl.оnlіnе.kz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посетителей: ежедневно, кроме субботы и воскресенья, с 9.00 часов до 18.00 часов, перерыв с 13.00 часов до 14.00 часов;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150100, Северо-Казахстанская область, село Саумалколь, улица имени Шокана Уалиханова 42, государственное учреждение «Аппарат акима Айыртауского района », телефон/факс (871533 )22648, адрес электронной почты: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аіrtау-акіmаt@sко.кz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посетителей: ежедневно, кроме субботы и воскресенья с 9.00 часов до 18.00 часов, перерыв с 13.00 часов до 14.00 часов;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150100, Северо-Казахстанская область, город Петропавловск улица имени Абая, 64 государственное учреждение «Департамент координации занятости и социальных программ Северо-Казахстанской области», телефон 8 (7152) 462901, телефон/факс (87152) 469073, адрес электронной почты: оbl_dep@mail.online.kz.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посетителей: ежедневно, кроме субботы и воскресенья с 9.00 часов до 18.00 часов, перерыв с 13.00 часов до 14.00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жалоб: ежедневно с 14.00 часов до 18.00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Жалоба подается: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 имя начальника государственного учреждения «Отдел занятости и социальных программ Айыртауского района Северо-Казахстанской области », тел (871533) 21362 (приемная), адрес электронной почты: r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о_аіyrtа@mаіl.оnlіnе.kz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на имя акима Айыртауского района в кабинет 13 государственного учреждения «Аппарат акима Айыртауского района», телефон/факс (871533) 22648, адрес электронной почты: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аіrtау-акіmаt@sко.кz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 имя начальника государственного учреждения «Департамент координации занятости и социальных программ Северо-Казахстанской области», тел. 8 (7152) 469073, телефон/факс (87152) 469073, адрес электронной почты: оbl_dep@mail.online.kz.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Подтверждением принятия жалобы является регистрация в Журнале обращений физических лиц. Жалоба рассматривается в сроки,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января 2007 года № 221-III «О порядке рассмотрения обращений физических и юридических лиц».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 ходе рассмотрения жалобы можно узнать по телефону государственного органа, принявшего жалобу.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6. Контактная информация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24. 150100, Северо-Казахстанская область, село Саумалколь, улица имени Шокана Уалиханова, 42, Государственное учреждение «Отдел занятости и социальных программ Айыртауского района Северо-Казахстанской области», телефон (871533) 21362, 21298, адрес электронной почты: r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о_аіyrtа@mаіl.оnlіnе.kz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График работы ежедневно с 9.00 часов до 18.00 часов, кроме субботы и воскресенья, перерыв с 13.00 часов до 14.00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График приема начальника отдела: среда, четверг, пятница с 9.00 часов до 18.00 часов, перерыв с 13.00 часов до 14.00 часов, телефон (871533) 21362, (приемная).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График приема заместителя начальника отдела: понедельник, вторник, четверг с 9.00 часов до 18.00 часов, перерыв с 13.00 часов до 14.00 часов, телефон (871533)21635.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к стандарту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«Оформление документов на инвалидов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предоставления им протезно-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ортопедической помощи»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Таблица. Значения показателей качества и доступности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93"/>
        <w:gridCol w:w="2593"/>
        <w:gridCol w:w="2553"/>
        <w:gridCol w:w="2073"/>
      </w:tblGrid>
      <w:tr>
        <w:trPr>
          <w:trHeight w:val="30" w:hRule="atLeast"/>
        </w:trPr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 и доступности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 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 в последующем году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 в отчетном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Своевременность</w:t>
            </w:r>
          </w:p>
        </w:tc>
      </w:tr>
      <w:tr>
        <w:trPr>
          <w:trHeight w:val="30" w:hRule="atLeast"/>
        </w:trPr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1.1.% (доля) случаев предоставления услуги в установленный срок с момента сдачи документа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% (доля) потребителей, ожидавших получения услуги в очереди не более 40 минут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Качество</w:t>
            </w:r>
          </w:p>
        </w:tc>
      </w:tr>
      <w:tr>
        <w:trPr>
          <w:trHeight w:val="30" w:hRule="atLeast"/>
        </w:trPr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 потребителей, удовлетворенных качеством процесса предоставления услуги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 % (доля) случаев правильно оформленных документов должностным лицом (произведенных начислений, расчетов и т.д.)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Доступность</w:t>
            </w:r>
          </w:p>
        </w:tc>
      </w:tr>
      <w:tr>
        <w:trPr>
          <w:trHeight w:val="30" w:hRule="atLeast"/>
        </w:trPr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% (доля) потребителей, удовлетворенных качеством и информацией о порядке предоставления услуги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% (доля) случаев правильно заполненных потребителем документов и сданных с первого раза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 % (доля) услуг, информация о которых доступна через Интернет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73"/>
        <w:gridCol w:w="2593"/>
        <w:gridCol w:w="2513"/>
        <w:gridCol w:w="21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Процесс обжалования</w:t>
            </w:r>
          </w:p>
        </w:tc>
      </w:tr>
      <w:tr>
        <w:trPr>
          <w:trHeight w:val="30" w:hRule="atLeast"/>
        </w:trPr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% (доля) обоснованных жалоб общему количеству обслуженных потребителей по данному виду услуг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 % (доля) обоснованных жалоб, рассмотренных и удовлетворенных в установленный срок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 % (доля) потребителей, удовлетворенных существующим порядком обжалования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 % (доля) потребителей, удовлетворенных сроками обжалования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Вежливость</w:t>
            </w:r>
          </w:p>
        </w:tc>
      </w:tr>
      <w:tr>
        <w:trPr>
          <w:trHeight w:val="30" w:hRule="atLeast"/>
        </w:trPr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% (доля) потребителей, удовлетворенных вежливостью персонала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Айыртауского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июня 2008 года № 154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Стандарт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оказания государственной услуги "Оформление документов на инвалидов для обеспечения их сурдо-тифлосредствами и обязательными гигиеническими средствами"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Оформление документов на инвалидов для обеспечения их сурдо-тифлосредствами и обязательными гигиеническими средствами - процедура, осуществляемая с целью оказания инвалидам специализированного вида медико-технической помощи по обеспечению техническими средствами для коррекции и компенсации дефектов слуха, зрения, средствами для отправления естественных физиологических нужд и потребностей.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Данная государственная услуга оказывается на основании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апреля 2005 года № 39-Ш «О социальной защите инвалидов в Республике Казахстан»,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обеспечения инвалидов протезно-ортопедической помощью и техническими вспомогательными (компенсаторными) средствами, утвержденными постановлением Правительства Республики Казахстан от 20 июля 2005 года № 754.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Услугу предоставляет государственное учреждение «Отдел занятости и социальных программ Айыртауского района Северо-Казахстанской области», адрес: 100150, Северо-Казахстанская область, село Саумалколь, улица имени Шокана Уалиханова, 42, кабинет 1, телефон (871533) 21362, 21298, факс (871533) 21362, адрес электронной почты: r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о_аіyrtа@mаіl.оnlіnе.kz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В результате оказания данной услуги потребитель получит расписку в принятии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следующим категориям граждан: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6.1. Для обеспечения сурдотехническими средствами: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участникам, инвалидам Великой Отечественной войны, а также лицам, приравненным по льготам и гарантиям к инвалидам Великой Отечественной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инвалидам от общего заболевания I, II и III группы;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детям инвалидам.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6.2. Для обеспечения тифлотехническими средствами: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инвалидам от общего заболевания I и II группы;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детям-инвалидам.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6.3. Для обеспечения специальными гигиеническими средствами: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инвалидам Великой Отечественной войны, а также лицам, приравненным по льготам и гарантиям к инвалидам Великой Отечественной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инвалидам от общего заболевания;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детям-инвалидам.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Сроки ограничений по времени при оказании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 оказания услуги с момента подачи заявления со всеми документами: 30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документов: не более 40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ожидания в очереди при получении документов: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Настоящий стандарт оказания государственной услуги размещен на информационном стенде государственного учреждения «Отдел занятости и социальных программ Айыртауского района Северо-Казахстанской области».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предоставляется потребителю ежедневно, кроме субботы и воскресенья, с 9.00 часов до 18.00 часов, перерыв с 13.00 часов до 14.00 часов, без предварительной записи.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В местах предоставления государственной услуги имеются отдельный кабинет для приема граждан, зал ожидания, стенды с образцами заполнения документов, вход в здание оборудован пандусом.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2. Порядок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Перечень необходимых документов для получения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Для обеспечения сурдотехническими средствами: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установленного образца;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(удостоверение личности или паспорт в подлиннике и копии), для детей-инвалидов - свидетельство о рождении ребенка и документ, удостоверяющий личность одного из родителей (опекунов, попечителей);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место жительства (книга регистрации граждан в подлиннике и копии), выданный Центром обслуживания населения (Центр обслуживания населения находится по адресу: Северо-Казахстанская область, Айыртауский район, село Саумалколь, улица Озерная, 4, график работы: ежедневно, кроме субботы и воскресенья, с 9.00 часов до 18.00 часов, перерыв с 13.00 часов до 14.00 часов);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пенсионное удостоверение (для лиц пенсионного возраста в подлиннике и копии), выданное Государственным центром по выплате пенсий и пособий (Государственный центр по выплате пенсий и пособий находится по адресу: село Саумалколь, улица имени Шокана Уалиханова, 5, телефон (871533) 21863, график работы: ежедневно, кроме субботы и воскресенья, с 9.00 часов до 18.00 часов, перерыв с 13.00 часов до 14.00 часов, приемные дни: ежедневно с 9.00 часов до 16.00 часов);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удостоверение, подтверждающее статус инвалида, участника Великой Отечественной войны и лиц, приравненных к ним (подлинник и копия), выданное Государственным центром по выплате пенсий и пособий (Государственный центр по выплате пенсий и пособий находится по адресу: село Саумалколь, улица имени Шокана Уалиханова, 5, телефон (871533) 21863, график работы: ежедневно, кроме субботы и воскресенья, с 9.00 часов до 18.00 часов, перерыв с 13.00 часов до 14.00 часов, приемные дни: ежедневно с 9.00 часов до 16.00 часов);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выписки из справки об инвалидности, выданной медико-социальной экспертной комиссией (по профилю заболевания);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выписки из индивидуальной программы реабилитации инвалида (для участников Великой Отечественной войны - справка Врачебно-консультативной комиссии), выданной медико-социальной экспертной комиссией (по профилю заболевания).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Для обеспечения тифлотехническими средствами: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установленного образца;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(удостоверение личности или паспорт в подлиннике и копии), для детей-инвалидов - свидетельство о рождении ребенка и документ, удостоверяющий личность одного из родителей (опекунов, попечителей);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место жительства (книга регистрации граждан в подлиннике и копии), выданный Центром обслуживания населения (Центр обслуживания населения находится по адресу: село Саумалколь улица Озерная, 4, график работы: ежедневно, кроме субботы и воскресенья, с 9.00 часов до 18.00 часов, перерыв с 13.00 часов до 14.00 часов);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удостоверение, подтверждающее статус инвалида, участника Великой Отечественной войны и лиц, приравненных к ним (подлинник и копия), выданное Государственным центром по выплате пенсий и пособий (Государственный центр по выплате пенсий и пособий находится по адресу: село Саумалколь, улица имени Шокана Уалиханова, 5, телефон (871533) 21863, график работы: ежедневно, кроме субботы и воскресенья, с 9.00 часов до 18.00 часов, перерыв с 13.00 часов до 14.00 часов, приемные дни: ежедневно с 9.00 часов до 16.00 часов);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выписки из справки об инвалидности, выданной медико-социальной экспертной комиссией (по профилю заболевания);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выписки из индивидуальной программы реабилитации инвалида (для участников Великой Отечественной войны - справка Врачебно-консультативной комиссии), выданной медико-социальной экспертной комиссией (по профилю заболевания).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Для обеспечения специальными гигиеническими средствами: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установленного образца;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(удостоверение личности или паспорт в подлиннике и копии), для детей-инвалидов - свидетельство о рождении ребенка и документ, удостоверяющий личность одного из родителей (опекунов, попечителей);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место жительства (книга регистрации граждан в подлиннике и копии), выданный Центром обслуживания населения (Центр обслуживания населения находится по адресу: улица Озерная, 4, график работы: ежедневно, кроме субботы и воскресенья, с 9.00 часов до 18.00 часов, перерыв с 13.00 часов до 14.00 часов);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выписки из справки об инвалидности, выданной медико-социальной экспертной комиссией (по профилю заболевания);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выписки из индивидуальной программы реабилитации инвалида (для участников Великой Отечественной войны - справка Врачебно-консультативная комиссия), выданной медико-социальной экспертной комиссией (по профилю заболевания).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Бланк заявления можно получить в государственном учреждении «Отдел занятости и социальных программ Айыртауского района Северо-Казахстанской области» по вышеуказанному адресу.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Документы, необходимые для получения государственной услуги сдаются в государственное учреждение «Отдел занятости и социальных программ Айыртауского района Северо-Казахстанской области», кабинет 1, главному специалисту отдела по работе с ветеранами.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Потребитель услуги, сдавший все необходимые документы регистрируется в журнале учета и получает расписку в принятии документов, в которой содержится дата получения потребителем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Направление на получение сурдо-тифлосредств и обязательных гигиенических средств выдается при личном посещении медико-социальной экспертной комиссии (МСЭК) по профилю заболевания.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Основанием для отказа в предоставлении государственной услуги служит предоставление потребителем неполного пакета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3. Принципы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Основными принципами работы, которыми руководствуется государственный орган по отношению к потребителю данной услуги являются вежливость, исчерпывающая информация об оказываемой государственной услуге, обеспечение сохранности, защиты и конфиденциальности информации о содержании документов потребителя.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4. Результаты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19. Результаты оказания государственной услуги потребителям измеряются показателями качества и доступности в соответствии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Целевые значения показателей качества и доступности государственных услуг, по которым оценивается работа государственного органа, оказывающего государственную услугу, ежегодно утверждаются специально созданными рабочими группами.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5. Порядок обжалования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21. Информацию о порядке обжалования действия (бездействия) уполномоченных должностных лиц можно получить по адресам: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100150, Северо-Казахстанская область, село Саумалколь улица имени Шокана Уалиханова,42, кабинет 1, Государственное учреждение «Отдел занятости и социальных программ Айыртауского района Северо-Казахстанской области», телефон (871533) 21362, 21298, адрес электронной почты: r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о_аіyrtа@mаіl.оnlіnе.kz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посетителей: ежедневно, кроме субботы и воскресенья, с 9.00 часов до 18.00 часов, перерыв с 13.00 часов до 14.00 часов;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100150, Северо-Казахстанская область, Айыртауский район, село Саумалколь, улица имени Шокана Уалиханова, 44,кабинет 13, Государственное учреждение «Аппарат акима Айыртауского района», телефон/факс (871533) 22648, адрес электронной почты: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аіrtау-акіmаt@sко.кz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посетителей: ежедневно, кроме субботы и воскресенья с 9.00 часов до 18.00 часов, перерыв с 13.00 часов до 14.00 часов)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150008, Северо-Казахстанская область, город Петропавловск, улица Абая, 64, Государственное учреждение «Департамент координации занятости и социальных программ Северо-Казахстанской области», телефон (7152)469073, телефон факс (87152) 469073, адрес электронной почты: оbl_dep@mail.online.kz.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посетителей: ежедневно, кроме субботы и воскресенья с 9.00 часов до 18.00 часов, перерыв с 13.00 часов до 14.00 часов. Прием жалоб: ежедневно с 14.00 часов до 18.00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Жалоба подается: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 имя начальника государственного учреждения «Отдел занятости и социальных программ Айыртауского района Северо-Казахстанской области», 100150, Северо-Казахстанская область, село Саумалколь улица имени Шокана Уалиханова, 42, кабинет 1, Государственное учреждение «Отдел занятости и социальных программ Айыртауского района Северо-Казахстанской области», телефон (871533) 21362, 21298, адрес электронной почты: r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о_аіyrtа@mаіl.оnlіnе.kz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на имя акима Айыртауского района в кабинет 13 государственного учреждения «Аппарат акима Айыртуского района», 100150, Северо-Казахстанская область, Айыртауский район, село Саумалколь, улица имени Шокана Уалиханова, 44, кабинет 13, Государственное учреждение «Аппарат акима Айыртауского района», телефон/факс (871533) 22648, адрес электронной почты: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аіrtау-акіmаt@sко.кz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 имя начальника государственного учреждения «Департамент координации занятости и социальных программ Северо-Казахстанской области», 150008, Северо-Казахстанская область, город Петропавловск, улица Абая, 64, Государственное учреждение «Департамент координации занятости и социальных программ Северо-Казахстанской области», телефон (7152)469073, телефон/факс (87152) 469073, адрес электронной почты: оbl_dep@mail.online.kz.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Подтверждением принятия жалобы является регистрация в Журнале обращений физических лиц. Жалоба рассматривается в сроки, предусмотренные Законом Республики Казахстан от 12 января 2007 года № 221-III «О порядке рассмотрения обращений физических и юридических лиц». О ходе рассмотрения жалобы можно узнать по телефону государственного органа, принявшего жалобу.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6. Контактная информация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24. 150100, Северо-Казахстанская область, Айыртауский район, село Саумалколь, улица имени Шокана Уалиханова, 42, Государственное учреждение «Отдел занятости и социальных программ Айыртауского района Северо-Казахстанской области» телефон (871533) 21362, 21298, адрес электронной почты: r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о_аіyrtа@mаіl.оnlіnе.kz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График работы ежедневно с 9.00 часов до 18.00 часов, кроме субботы и воскресенья, перерыв с 13.00 часов до 14.00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График приема начальника отдела: среда, четверг, пятница с 9.00 часов до 18.00 часов, перерыв с 13.00 часов до 14.00 часов, телефон (871533)21362, (приемная). График приема заместителя начальника отдела: понедельник, вторник, четверг с 9.00 часов до 18.00 часов, перерыв с 13.00 часов до 14.00 часов, телефон (871533) 21635.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к стандарту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«Оформление документов на инвалидов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обеспечения их сурдо-тифлосредствами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обязательными гигиеническими средствами»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Таблица. Значения показателей качества и доступности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93"/>
        <w:gridCol w:w="2593"/>
        <w:gridCol w:w="2553"/>
        <w:gridCol w:w="2073"/>
      </w:tblGrid>
      <w:tr>
        <w:trPr>
          <w:trHeight w:val="30" w:hRule="atLeast"/>
        </w:trPr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 и доступности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 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 в последующем году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 в отчетном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Своевременность</w:t>
            </w:r>
          </w:p>
        </w:tc>
      </w:tr>
      <w:tr>
        <w:trPr>
          <w:trHeight w:val="30" w:hRule="atLeast"/>
        </w:trPr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1.1.% (доля) случаев предоставления услуги в установленный срок с момента сдачи документа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% (доля) потребителей, ожидавших получения услуги в очереди не более 40 минут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Качество</w:t>
            </w:r>
          </w:p>
        </w:tc>
      </w:tr>
      <w:tr>
        <w:trPr>
          <w:trHeight w:val="30" w:hRule="atLeast"/>
        </w:trPr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 потребителей, удовлетворенных качеством процесса предоставления услуги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 % (доля) случаев правильно оформленных документов должностным лицом (произведенных начислений, расчетов и т.д.)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Доступность</w:t>
            </w:r>
          </w:p>
        </w:tc>
      </w:tr>
      <w:tr>
        <w:trPr>
          <w:trHeight w:val="30" w:hRule="atLeast"/>
        </w:trPr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% (доля) потребителей, удовлетворенных качеством и информацией о порядке предоставления услуги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% (доля) случаев правильно заполненных потребителем документов и сданных с первого раза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 % (доля) услуг, информация о которых доступна через Интернет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73"/>
        <w:gridCol w:w="2593"/>
        <w:gridCol w:w="2513"/>
        <w:gridCol w:w="21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Процесс обжалования</w:t>
            </w:r>
          </w:p>
        </w:tc>
      </w:tr>
      <w:tr>
        <w:trPr>
          <w:trHeight w:val="30" w:hRule="atLeast"/>
        </w:trPr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% (доля) обоснованных жалоб общему количеству обслуженных потребителей по данному виду услуг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 % (доля) обоснованных жалоб, рассмотренных и удовлетворенных в установленный срок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 % (доля) потребителей, удовлетворенных существующим порядком обжалования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 % (доля) потребителей, удовлетворенных сроками обжалования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Вежливость</w:t>
            </w:r>
          </w:p>
        </w:tc>
      </w:tr>
      <w:tr>
        <w:trPr>
          <w:trHeight w:val="30" w:hRule="atLeast"/>
        </w:trPr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% (доля) потребителей, удовлетворенных вежливостью персонала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